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0C62" w14:textId="7FDC0B14" w:rsidR="007C10CD" w:rsidRDefault="007C10CD" w:rsidP="00D67C8E">
      <w:pPr>
        <w:pStyle w:val="BasistekstOrdina"/>
        <w:rPr>
          <w:rFonts w:ascii="Roboto" w:hAnsi="Roboto"/>
          <w:b/>
          <w:bCs/>
          <w:color w:val="F58220" w:themeColor="accent1"/>
          <w:sz w:val="36"/>
          <w:szCs w:val="36"/>
        </w:rPr>
      </w:pPr>
      <w:r w:rsidRPr="00DC2181">
        <w:rPr>
          <w:rFonts w:ascii="Roboto" w:hAnsi="Roboto"/>
          <w:b/>
          <w:bCs/>
          <w:color w:val="F58220" w:themeColor="accent1"/>
          <w:sz w:val="36"/>
          <w:szCs w:val="36"/>
        </w:rPr>
        <w:t>Geheimhoudingsverklaring</w:t>
      </w:r>
    </w:p>
    <w:p w14:paraId="37A1F76D" w14:textId="77777777" w:rsidR="000C3BC0" w:rsidRPr="0051131E" w:rsidRDefault="000C3BC0" w:rsidP="00D67C8E">
      <w:pPr>
        <w:pStyle w:val="BasistekstOrdina"/>
        <w:rPr>
          <w:rFonts w:ascii="Roboto" w:hAnsi="Roboto"/>
          <w:b/>
          <w:bCs/>
          <w:color w:val="00378A"/>
          <w:sz w:val="36"/>
          <w:szCs w:val="36"/>
        </w:rPr>
      </w:pPr>
    </w:p>
    <w:p w14:paraId="113BD93B" w14:textId="6CFE20F8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[</w:t>
      </w:r>
      <w:r w:rsidRPr="0051131E">
        <w:rPr>
          <w:rFonts w:ascii="Calibri" w:hAnsi="Calibri" w:cs="Calibri"/>
          <w:color w:val="00378A"/>
          <w:sz w:val="18"/>
          <w:highlight w:val="yellow"/>
        </w:rPr>
        <w:t>de heer/mevrouw [NAAM]</w:t>
      </w:r>
      <w:r w:rsidRPr="0051131E">
        <w:rPr>
          <w:rFonts w:ascii="Calibri" w:hAnsi="Calibri" w:cs="Calibri"/>
          <w:color w:val="00378A"/>
          <w:sz w:val="18"/>
        </w:rPr>
        <w:t xml:space="preserve"> (hierna: "[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>]"), geboren op [</w:t>
      </w:r>
      <w:r w:rsidRPr="0051131E">
        <w:rPr>
          <w:rFonts w:ascii="Calibri" w:hAnsi="Calibri" w:cs="Calibri"/>
          <w:color w:val="00378A"/>
          <w:sz w:val="18"/>
          <w:highlight w:val="yellow"/>
        </w:rPr>
        <w:t>GEBOORTEDATUM],</w:t>
      </w:r>
      <w:r w:rsidRPr="0051131E">
        <w:rPr>
          <w:rFonts w:ascii="Calibri" w:hAnsi="Calibri" w:cs="Calibri"/>
          <w:color w:val="00378A"/>
          <w:sz w:val="18"/>
        </w:rPr>
        <w:t xml:space="preserve"> wonende te [</w:t>
      </w:r>
      <w:r w:rsidRPr="0051131E">
        <w:rPr>
          <w:rFonts w:ascii="Calibri" w:hAnsi="Calibri" w:cs="Calibri"/>
          <w:color w:val="00378A"/>
          <w:sz w:val="18"/>
          <w:highlight w:val="yellow"/>
        </w:rPr>
        <w:t>ADRES EN PLAATSNAAM</w:t>
      </w:r>
      <w:r w:rsidRPr="0051131E">
        <w:rPr>
          <w:rFonts w:ascii="Calibri" w:hAnsi="Calibri" w:cs="Calibri"/>
          <w:color w:val="00378A"/>
          <w:sz w:val="18"/>
        </w:rPr>
        <w:t>], in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zijn/haar</w:t>
      </w:r>
      <w:r w:rsidRPr="0051131E">
        <w:rPr>
          <w:rFonts w:ascii="Calibri" w:hAnsi="Calibri" w:cs="Calibri"/>
          <w:color w:val="00378A"/>
          <w:sz w:val="18"/>
        </w:rPr>
        <w:t>] hoedanigheid van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FUNCTIE</w:t>
      </w:r>
      <w:r w:rsidRPr="0051131E">
        <w:rPr>
          <w:rFonts w:ascii="Calibri" w:hAnsi="Calibri" w:cs="Calibri"/>
          <w:color w:val="00378A"/>
          <w:sz w:val="18"/>
        </w:rPr>
        <w:t>] binnen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 xml:space="preserve">]  </w:t>
      </w:r>
    </w:p>
    <w:p w14:paraId="400961DC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42FBFBF4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Verklaart zich akkoord met het navolgende:   </w:t>
      </w:r>
    </w:p>
    <w:p w14:paraId="57FDA0F9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3815486C" w14:textId="646A27B0" w:rsidR="00D67C8E" w:rsidRPr="0051131E" w:rsidRDefault="00D67C8E" w:rsidP="000C3BC0">
      <w:pPr>
        <w:pStyle w:val="BasistekstOrdina"/>
        <w:numPr>
          <w:ilvl w:val="0"/>
          <w:numId w:val="32"/>
        </w:numPr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>] zal zowel tijdens als na afloop van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zijn/haar</w:t>
      </w:r>
      <w:r w:rsidRPr="0051131E">
        <w:rPr>
          <w:rFonts w:ascii="Calibri" w:hAnsi="Calibri" w:cs="Calibri"/>
          <w:color w:val="00378A"/>
          <w:sz w:val="18"/>
        </w:rPr>
        <w:t>] [</w:t>
      </w:r>
      <w:r w:rsidRPr="0051131E">
        <w:rPr>
          <w:rFonts w:ascii="Calibri" w:hAnsi="Calibri" w:cs="Calibri"/>
          <w:color w:val="00378A"/>
          <w:sz w:val="18"/>
          <w:highlight w:val="yellow"/>
        </w:rPr>
        <w:t>arbeidsovereenkomst</w:t>
      </w:r>
      <w:r w:rsidRPr="0051131E">
        <w:rPr>
          <w:rFonts w:ascii="Calibri" w:hAnsi="Calibri" w:cs="Calibri"/>
          <w:color w:val="00378A"/>
          <w:sz w:val="18"/>
        </w:rPr>
        <w:t>/</w:t>
      </w:r>
      <w:r w:rsidRPr="0051131E">
        <w:rPr>
          <w:rFonts w:ascii="Calibri" w:hAnsi="Calibri" w:cs="Calibri"/>
          <w:color w:val="00378A"/>
          <w:sz w:val="18"/>
          <w:highlight w:val="yellow"/>
        </w:rPr>
        <w:t>overeenkomst</w:t>
      </w:r>
      <w:r w:rsidRPr="0051131E">
        <w:rPr>
          <w:rFonts w:ascii="Calibri" w:hAnsi="Calibri" w:cs="Calibri"/>
          <w:color w:val="00378A"/>
          <w:sz w:val="18"/>
        </w:rPr>
        <w:t xml:space="preserve"> van </w:t>
      </w:r>
      <w:r w:rsidRPr="0051131E">
        <w:rPr>
          <w:rFonts w:ascii="Calibri" w:hAnsi="Calibri" w:cs="Calibri"/>
          <w:color w:val="00378A"/>
          <w:sz w:val="18"/>
          <w:highlight w:val="yellow"/>
        </w:rPr>
        <w:t>opdracht</w:t>
      </w:r>
      <w:r w:rsidRPr="0051131E">
        <w:rPr>
          <w:rFonts w:ascii="Calibri" w:hAnsi="Calibri" w:cs="Calibri"/>
          <w:color w:val="00378A"/>
          <w:sz w:val="18"/>
        </w:rPr>
        <w:t>] met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alle vertrouwelijke informatie die [</w:t>
      </w:r>
      <w:r w:rsidRPr="0051131E">
        <w:rPr>
          <w:rFonts w:ascii="Calibri" w:hAnsi="Calibri" w:cs="Calibri"/>
          <w:color w:val="00378A"/>
          <w:sz w:val="18"/>
          <w:highlight w:val="yellow"/>
        </w:rPr>
        <w:t>hij/zij</w:t>
      </w:r>
      <w:r w:rsidRPr="0051131E">
        <w:rPr>
          <w:rFonts w:ascii="Calibri" w:hAnsi="Calibri" w:cs="Calibri"/>
          <w:color w:val="00378A"/>
          <w:sz w:val="18"/>
        </w:rPr>
        <w:t>] bij de uitoefening van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zijn</w:t>
      </w:r>
      <w:r w:rsidRPr="0051131E">
        <w:rPr>
          <w:rFonts w:ascii="Calibri" w:hAnsi="Calibri" w:cs="Calibri"/>
          <w:color w:val="00378A"/>
          <w:sz w:val="18"/>
        </w:rPr>
        <w:t>/</w:t>
      </w:r>
      <w:r w:rsidRPr="0051131E">
        <w:rPr>
          <w:rFonts w:ascii="Calibri" w:hAnsi="Calibri" w:cs="Calibri"/>
          <w:color w:val="00378A"/>
          <w:sz w:val="18"/>
          <w:highlight w:val="yellow"/>
        </w:rPr>
        <w:t>haar</w:t>
      </w:r>
      <w:r w:rsidRPr="0051131E">
        <w:rPr>
          <w:rFonts w:ascii="Calibri" w:hAnsi="Calibri" w:cs="Calibri"/>
          <w:color w:val="00378A"/>
          <w:sz w:val="18"/>
        </w:rPr>
        <w:t xml:space="preserve">] functie ter kennis komt, strikt geheimhouden.  </w:t>
      </w:r>
    </w:p>
    <w:p w14:paraId="23883A84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3A483674" w14:textId="03D4C395" w:rsidR="000C2753" w:rsidRPr="000C2753" w:rsidRDefault="000C2753" w:rsidP="000C2753">
      <w:pPr>
        <w:pStyle w:val="Lijstalinea"/>
        <w:numPr>
          <w:ilvl w:val="0"/>
          <w:numId w:val="32"/>
        </w:numPr>
        <w:spacing w:line="260" w:lineRule="atLeast"/>
        <w:rPr>
          <w:rFonts w:ascii="Calibri" w:hAnsi="Calibri" w:cs="Calibri"/>
          <w:color w:val="00378A"/>
          <w:sz w:val="18"/>
        </w:rPr>
      </w:pPr>
      <w:r w:rsidRPr="000C2753">
        <w:rPr>
          <w:rFonts w:ascii="Calibri" w:hAnsi="Calibri" w:cs="Calibri"/>
          <w:color w:val="00378A"/>
          <w:sz w:val="18"/>
        </w:rPr>
        <w:t>Deze plicht tot geheimhouding geldt tevens voor gegevens en bijzonderheden van relaties (zoals bijvoorbeeld sponsoren) van [</w:t>
      </w:r>
      <w:r w:rsidRPr="000C2753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0C2753">
        <w:rPr>
          <w:rFonts w:ascii="Calibri" w:hAnsi="Calibri" w:cs="Calibri"/>
          <w:color w:val="00378A"/>
          <w:sz w:val="18"/>
        </w:rPr>
        <w:t>] waarvan [</w:t>
      </w:r>
      <w:r w:rsidRPr="000C2753">
        <w:rPr>
          <w:rFonts w:ascii="Calibri" w:hAnsi="Calibri" w:cs="Calibri"/>
          <w:color w:val="00378A"/>
          <w:sz w:val="18"/>
          <w:highlight w:val="yellow"/>
        </w:rPr>
        <w:t>NAAM</w:t>
      </w:r>
      <w:r w:rsidRPr="000C2753">
        <w:rPr>
          <w:rFonts w:ascii="Calibri" w:hAnsi="Calibri" w:cs="Calibri"/>
          <w:color w:val="00378A"/>
          <w:sz w:val="18"/>
        </w:rPr>
        <w:t>] vanuit [</w:t>
      </w:r>
      <w:r w:rsidRPr="000C2753">
        <w:rPr>
          <w:rFonts w:ascii="Calibri" w:hAnsi="Calibri" w:cs="Calibri"/>
          <w:color w:val="00378A"/>
          <w:sz w:val="18"/>
          <w:highlight w:val="yellow"/>
        </w:rPr>
        <w:t>zijn/haar</w:t>
      </w:r>
      <w:r w:rsidRPr="000C2753">
        <w:rPr>
          <w:rFonts w:ascii="Calibri" w:hAnsi="Calibri" w:cs="Calibri"/>
          <w:color w:val="00378A"/>
          <w:sz w:val="18"/>
        </w:rPr>
        <w:t xml:space="preserve">] functie kennis neemt. </w:t>
      </w:r>
    </w:p>
    <w:p w14:paraId="7F5DE37E" w14:textId="77777777" w:rsidR="000C2753" w:rsidRDefault="000C2753" w:rsidP="000C2753">
      <w:pPr>
        <w:pStyle w:val="Lijstalinea"/>
        <w:rPr>
          <w:rFonts w:ascii="Calibri" w:hAnsi="Calibri" w:cs="Calibri"/>
          <w:color w:val="00378A"/>
          <w:sz w:val="18"/>
        </w:rPr>
      </w:pPr>
    </w:p>
    <w:p w14:paraId="3C39A748" w14:textId="5A6A4790" w:rsidR="00D67C8E" w:rsidRPr="0051131E" w:rsidRDefault="00D67C8E" w:rsidP="000C3BC0">
      <w:pPr>
        <w:pStyle w:val="BasistekstOrdina"/>
        <w:numPr>
          <w:ilvl w:val="0"/>
          <w:numId w:val="32"/>
        </w:numPr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In het bijzonder zal 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>] geheimhouding naleven met betrekking tot alle bijzondere persoonsgegevens van sporters (zoals bijvoorbeeld medische gegevens van sporters) die [</w:t>
      </w:r>
      <w:r w:rsidRPr="0051131E">
        <w:rPr>
          <w:rFonts w:ascii="Calibri" w:hAnsi="Calibri" w:cs="Calibri"/>
          <w:color w:val="00378A"/>
          <w:sz w:val="18"/>
          <w:highlight w:val="yellow"/>
        </w:rPr>
        <w:t>hij</w:t>
      </w:r>
      <w:r w:rsidRPr="0051131E">
        <w:rPr>
          <w:rFonts w:ascii="Calibri" w:hAnsi="Calibri" w:cs="Calibri"/>
          <w:color w:val="00378A"/>
          <w:sz w:val="18"/>
        </w:rPr>
        <w:t>/</w:t>
      </w:r>
      <w:r w:rsidRPr="0051131E">
        <w:rPr>
          <w:rFonts w:ascii="Calibri" w:hAnsi="Calibri" w:cs="Calibri"/>
          <w:color w:val="00378A"/>
          <w:sz w:val="18"/>
          <w:highlight w:val="yellow"/>
        </w:rPr>
        <w:t>zij</w:t>
      </w:r>
      <w:r w:rsidRPr="0051131E">
        <w:rPr>
          <w:rFonts w:ascii="Calibri" w:hAnsi="Calibri" w:cs="Calibri"/>
          <w:color w:val="00378A"/>
          <w:sz w:val="18"/>
        </w:rPr>
        <w:t>] vanuit [</w:t>
      </w:r>
      <w:r w:rsidRPr="0051131E">
        <w:rPr>
          <w:rFonts w:ascii="Calibri" w:hAnsi="Calibri" w:cs="Calibri"/>
          <w:color w:val="00378A"/>
          <w:sz w:val="18"/>
          <w:highlight w:val="yellow"/>
        </w:rPr>
        <w:t>zijn</w:t>
      </w:r>
      <w:r w:rsidRPr="0051131E">
        <w:rPr>
          <w:rFonts w:ascii="Calibri" w:hAnsi="Calibri" w:cs="Calibri"/>
          <w:color w:val="00378A"/>
          <w:sz w:val="18"/>
        </w:rPr>
        <w:t>/</w:t>
      </w:r>
      <w:r w:rsidRPr="0051131E">
        <w:rPr>
          <w:rFonts w:ascii="Calibri" w:hAnsi="Calibri" w:cs="Calibri"/>
          <w:color w:val="00378A"/>
          <w:sz w:val="18"/>
          <w:highlight w:val="yellow"/>
        </w:rPr>
        <w:t>haar</w:t>
      </w:r>
      <w:r w:rsidRPr="0051131E">
        <w:rPr>
          <w:rFonts w:ascii="Calibri" w:hAnsi="Calibri" w:cs="Calibri"/>
          <w:color w:val="00378A"/>
          <w:sz w:val="18"/>
        </w:rPr>
        <w:t xml:space="preserve"> </w:t>
      </w:r>
      <w:r w:rsidRPr="0051131E">
        <w:rPr>
          <w:rFonts w:ascii="Calibri" w:hAnsi="Calibri" w:cs="Calibri"/>
          <w:color w:val="00378A"/>
          <w:sz w:val="18"/>
          <w:highlight w:val="yellow"/>
        </w:rPr>
        <w:t>functie</w:t>
      </w:r>
      <w:r w:rsidRPr="0051131E">
        <w:rPr>
          <w:rFonts w:ascii="Calibri" w:hAnsi="Calibri" w:cs="Calibri"/>
          <w:color w:val="00378A"/>
          <w:sz w:val="18"/>
        </w:rPr>
        <w:t xml:space="preserve">] ter kennis komt, tenzij de sporter expliciete toestemming geeft om deze informatie te delen.  </w:t>
      </w:r>
    </w:p>
    <w:p w14:paraId="0AD33A05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64658285" w14:textId="0D0AAB76" w:rsidR="00D67C8E" w:rsidRPr="0051131E" w:rsidRDefault="00D67C8E" w:rsidP="000C3BC0">
      <w:pPr>
        <w:pStyle w:val="BasistekstOrdina"/>
        <w:numPr>
          <w:ilvl w:val="0"/>
          <w:numId w:val="32"/>
        </w:numPr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IN GEVAL VAN EEN ARBEIDSOVEREENKOMST: Schending van de geheimhoudingsverplichting zoals genoemd in de artikelen 1, 2 en 3 kan een dringende reden voor ontslag op staande voet opleveren. IN GEVAL VAN EEN OVEREENKOMST VAN OPDRACHT: Schending van de geheimhoudingsverplichting zoals genoemd de artikelen 1, 2 en 3 kan een grond voor opzegging door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van de overeenkomst van opdracht opleveren. De opzegging heeft onmiddellijke werking, zonder dat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hiervoor enige vergoeding aan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 xml:space="preserve">] verschuldigd wordt. DOORHALEN WAT NIET VAN TOEPASSING IS.  </w:t>
      </w:r>
    </w:p>
    <w:p w14:paraId="254D04B4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16BA45CF" w14:textId="6D608F47" w:rsidR="00D67C8E" w:rsidRPr="0051131E" w:rsidRDefault="00D67C8E" w:rsidP="000C3BC0">
      <w:pPr>
        <w:pStyle w:val="BasistekstOrdina"/>
        <w:numPr>
          <w:ilvl w:val="0"/>
          <w:numId w:val="32"/>
        </w:numPr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Bij</w:t>
      </w:r>
      <w:r w:rsidR="00E5059D" w:rsidRPr="0051131E">
        <w:rPr>
          <w:rStyle w:val="Voetnootmarkering"/>
          <w:rFonts w:ascii="Calibri" w:hAnsi="Calibri" w:cs="Calibri"/>
          <w:color w:val="00378A"/>
          <w:sz w:val="18"/>
        </w:rPr>
        <w:footnoteReference w:id="1"/>
      </w:r>
      <w:r w:rsidRPr="0051131E">
        <w:rPr>
          <w:rFonts w:ascii="Calibri" w:hAnsi="Calibri" w:cs="Calibri"/>
          <w:color w:val="00378A"/>
          <w:sz w:val="18"/>
        </w:rPr>
        <w:t xml:space="preserve"> iedere overtreding door 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>] van het bepaalde in de artikelen 1, 2 en 3 verbeurt 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>] ten behoeve van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– zulks uitdrukkelijk in afwijking van artikel 7:650 lid 3 en lid 5 BW</w:t>
      </w:r>
      <w:r w:rsidR="00E5059D" w:rsidRPr="0051131E">
        <w:rPr>
          <w:rStyle w:val="Voetnootmarkering"/>
          <w:rFonts w:ascii="Calibri" w:hAnsi="Calibri" w:cs="Calibri"/>
          <w:color w:val="00378A"/>
          <w:sz w:val="18"/>
        </w:rPr>
        <w:footnoteReference w:id="2"/>
      </w:r>
      <w:r w:rsidRPr="0051131E">
        <w:rPr>
          <w:rFonts w:ascii="Calibri" w:hAnsi="Calibri" w:cs="Calibri"/>
          <w:color w:val="00378A"/>
          <w:sz w:val="18"/>
        </w:rPr>
        <w:t xml:space="preserve"> – zonder sommatie of ingebrekestelling een direct opeisbare boete van € [</w:t>
      </w:r>
      <w:r w:rsidRPr="0051131E">
        <w:rPr>
          <w:rFonts w:ascii="Calibri" w:hAnsi="Calibri" w:cs="Calibri"/>
          <w:color w:val="00378A"/>
          <w:sz w:val="18"/>
          <w:highlight w:val="yellow"/>
        </w:rPr>
        <w:t>BEDRAG</w:t>
      </w:r>
      <w:r w:rsidRPr="0051131E">
        <w:rPr>
          <w:rFonts w:ascii="Calibri" w:hAnsi="Calibri" w:cs="Calibri"/>
          <w:color w:val="00378A"/>
          <w:sz w:val="18"/>
        </w:rPr>
        <w:t>]</w:t>
      </w:r>
      <w:r w:rsidR="004E2414" w:rsidRPr="0051131E">
        <w:rPr>
          <w:rStyle w:val="Voetnootmarkering"/>
          <w:rFonts w:ascii="Calibri" w:hAnsi="Calibri" w:cs="Calibri"/>
          <w:color w:val="00378A"/>
          <w:sz w:val="18"/>
        </w:rPr>
        <w:footnoteReference w:id="3"/>
      </w:r>
      <w:r w:rsidRPr="0051131E">
        <w:rPr>
          <w:rFonts w:ascii="Calibri" w:hAnsi="Calibri" w:cs="Calibri"/>
          <w:color w:val="00378A"/>
          <w:sz w:val="18"/>
        </w:rPr>
        <w:t xml:space="preserve"> vermeerderd met een bedrag van € [</w:t>
      </w:r>
      <w:r w:rsidRPr="0051131E">
        <w:rPr>
          <w:rFonts w:ascii="Calibri" w:hAnsi="Calibri" w:cs="Calibri"/>
          <w:color w:val="00378A"/>
          <w:sz w:val="18"/>
          <w:highlight w:val="yellow"/>
        </w:rPr>
        <w:t>BEDRAG</w:t>
      </w:r>
      <w:r w:rsidRPr="0051131E">
        <w:rPr>
          <w:rFonts w:ascii="Calibri" w:hAnsi="Calibri" w:cs="Calibri"/>
          <w:color w:val="00378A"/>
          <w:sz w:val="18"/>
        </w:rPr>
        <w:t>] voor iedere dag dat de overtreding voortduurt, onverminderd het recht van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om in plaats daarvan volledige schadevergoeding te vorderen, indien deze schade meer bedraagt dan gemeld boetebedrag. 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NAAM]</w:t>
      </w:r>
      <w:r w:rsidRPr="0051131E">
        <w:rPr>
          <w:rFonts w:ascii="Calibri" w:hAnsi="Calibri" w:cs="Calibri"/>
          <w:color w:val="00378A"/>
          <w:sz w:val="18"/>
        </w:rPr>
        <w:t xml:space="preserve"> is de boete aan 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 xml:space="preserve">] verschuldigd. </w:t>
      </w:r>
    </w:p>
    <w:p w14:paraId="0314D691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51782D46" w14:textId="2C658696" w:rsidR="00D67C8E" w:rsidRPr="0051131E" w:rsidRDefault="00D67C8E" w:rsidP="000C3BC0">
      <w:pPr>
        <w:pStyle w:val="BasistekstOrdina"/>
        <w:numPr>
          <w:ilvl w:val="0"/>
          <w:numId w:val="32"/>
        </w:numPr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kan in plaats van de in het vorige artikel genoemde boete, tegenover [</w:t>
      </w:r>
      <w:r w:rsidRPr="0051131E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 xml:space="preserve">] ook aanspraak maken op schadevergoeding. </w:t>
      </w:r>
    </w:p>
    <w:p w14:paraId="0A6DC3E8" w14:textId="77777777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30014DDC" w14:textId="4DE902A1" w:rsidR="00D67C8E" w:rsidRPr="0051131E" w:rsidRDefault="00D67C8E" w:rsidP="000C3BC0">
      <w:pPr>
        <w:pStyle w:val="BasistekstOrdina"/>
        <w:numPr>
          <w:ilvl w:val="0"/>
          <w:numId w:val="32"/>
        </w:numPr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>[</w:t>
      </w:r>
      <w:r w:rsidRPr="0051131E">
        <w:rPr>
          <w:rFonts w:ascii="Calibri" w:hAnsi="Calibri" w:cs="Calibri"/>
          <w:color w:val="00378A"/>
          <w:sz w:val="18"/>
          <w:highlight w:val="yellow"/>
        </w:rPr>
        <w:t>SPORTORGANISATIE</w:t>
      </w:r>
      <w:r w:rsidRPr="0051131E">
        <w:rPr>
          <w:rFonts w:ascii="Calibri" w:hAnsi="Calibri" w:cs="Calibri"/>
          <w:color w:val="00378A"/>
          <w:sz w:val="18"/>
        </w:rPr>
        <w:t>] blijft bovendien bevoegd om - zo nodig in kort geding - naast de boete of schadevergoeding nakoming van de overeenkomst tot geheimhouding en/of een verbod op het onrechtmatig delen van informatie van [</w:t>
      </w:r>
      <w:r w:rsidRPr="00A756BA">
        <w:rPr>
          <w:rFonts w:ascii="Calibri" w:hAnsi="Calibri" w:cs="Calibri"/>
          <w:color w:val="00378A"/>
          <w:sz w:val="18"/>
          <w:highlight w:val="yellow"/>
        </w:rPr>
        <w:t>NAAM</w:t>
      </w:r>
      <w:r w:rsidRPr="0051131E">
        <w:rPr>
          <w:rFonts w:ascii="Calibri" w:hAnsi="Calibri" w:cs="Calibri"/>
          <w:color w:val="00378A"/>
          <w:sz w:val="18"/>
        </w:rPr>
        <w:t xml:space="preserve">] te vorderen. </w:t>
      </w:r>
    </w:p>
    <w:p w14:paraId="3D14BBB3" w14:textId="27160DF4" w:rsidR="00D67C8E" w:rsidRPr="0051131E" w:rsidRDefault="00D67C8E" w:rsidP="00D67C8E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142203B7" w14:textId="77777777" w:rsidR="006066AC" w:rsidRPr="0051131E" w:rsidRDefault="006066AC" w:rsidP="00D67C8E">
      <w:pPr>
        <w:pStyle w:val="BasistekstOrdina"/>
        <w:rPr>
          <w:rFonts w:ascii="Calibri" w:hAnsi="Calibri" w:cs="Calibri"/>
          <w:color w:val="00378A"/>
          <w:sz w:val="18"/>
        </w:rPr>
      </w:pPr>
    </w:p>
    <w:p w14:paraId="285F2A65" w14:textId="77777777" w:rsidR="00B04BB7" w:rsidRPr="0051131E" w:rsidRDefault="00B04BB7" w:rsidP="00B04BB7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Naam: ………………………………………………………  Geboortedatum: ……………………………………………………… </w:t>
      </w:r>
    </w:p>
    <w:p w14:paraId="65EA1E03" w14:textId="77777777" w:rsidR="00B04BB7" w:rsidRPr="0051131E" w:rsidRDefault="00B04BB7" w:rsidP="00B04BB7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618E4835" w14:textId="77777777" w:rsidR="00B04BB7" w:rsidRPr="0051131E" w:rsidRDefault="00B04BB7" w:rsidP="00B04BB7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Datum: …………………………………………………….  Handtekening: ………………………………………………………….  </w:t>
      </w:r>
    </w:p>
    <w:p w14:paraId="0FB2BC0D" w14:textId="57BC48D5" w:rsidR="006066AC" w:rsidRPr="0051131E" w:rsidRDefault="00B04BB7" w:rsidP="006621DA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 </w:t>
      </w:r>
    </w:p>
    <w:p w14:paraId="5733B228" w14:textId="6C722AA6" w:rsidR="009926B1" w:rsidRPr="00BB5FE1" w:rsidRDefault="00B04BB7">
      <w:pPr>
        <w:pStyle w:val="BasistekstOrdina"/>
        <w:rPr>
          <w:rFonts w:ascii="Calibri" w:hAnsi="Calibri" w:cs="Calibri"/>
          <w:color w:val="00378A"/>
          <w:sz w:val="18"/>
        </w:rPr>
      </w:pPr>
      <w:r w:rsidRPr="0051131E">
        <w:rPr>
          <w:rFonts w:ascii="Calibri" w:hAnsi="Calibri" w:cs="Calibri"/>
          <w:color w:val="00378A"/>
          <w:sz w:val="18"/>
        </w:rPr>
        <w:t xml:space="preserve">Handtekening wettelijk vertegenwoordiger (indien van toepassing): …………………………………………………………….. </w:t>
      </w:r>
    </w:p>
    <w:sectPr w:rsidR="009926B1" w:rsidRPr="00BB5FE1" w:rsidSect="00BB5FE1">
      <w:headerReference w:type="default" r:id="rId11"/>
      <w:footerReference w:type="default" r:id="rId12"/>
      <w:pgSz w:w="11906" w:h="16838" w:code="9"/>
      <w:pgMar w:top="1134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5E7A3" w14:textId="77777777" w:rsidR="00F96251" w:rsidRPr="00C75D01" w:rsidRDefault="00F96251" w:rsidP="00C75D01">
      <w:pPr>
        <w:pStyle w:val="Voettekst"/>
      </w:pPr>
    </w:p>
  </w:endnote>
  <w:endnote w:type="continuationSeparator" w:id="0">
    <w:p w14:paraId="105AA8E1" w14:textId="77777777" w:rsidR="00F96251" w:rsidRPr="00C75D01" w:rsidRDefault="00F96251" w:rsidP="00C75D01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76F0" w14:textId="07CE0A5B" w:rsidR="007C10CD" w:rsidRDefault="007C10CD">
    <w:pPr>
      <w:pStyle w:val="Voettekst"/>
      <w:rPr>
        <w:rFonts w:ascii="Times New Roman" w:hAnsi="Times New Roman" w:cs="Times New Roman"/>
        <w:noProof/>
        <w:sz w:val="24"/>
        <w:szCs w:val="24"/>
      </w:rPr>
    </w:pPr>
  </w:p>
  <w:p w14:paraId="7EBFBB26" w14:textId="5402970C" w:rsidR="007C10CD" w:rsidRDefault="007C10CD">
    <w:pPr>
      <w:pStyle w:val="Voettekst"/>
    </w:pPr>
    <w:r w:rsidRPr="00F54D5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FCA3306" wp14:editId="49837A96">
          <wp:simplePos x="0" y="0"/>
          <wp:positionH relativeFrom="column">
            <wp:posOffset>5396395</wp:posOffset>
          </wp:positionH>
          <wp:positionV relativeFrom="paragraph">
            <wp:posOffset>-609876</wp:posOffset>
          </wp:positionV>
          <wp:extent cx="906145" cy="812800"/>
          <wp:effectExtent l="0" t="0" r="8255" b="6350"/>
          <wp:wrapNone/>
          <wp:docPr id="3" name="Afbeelding 3" descr="page1image1808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087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2794" w14:textId="77777777" w:rsidR="00F96251" w:rsidRPr="00C75D01" w:rsidRDefault="00F96251" w:rsidP="00C75D01">
      <w:pPr>
        <w:pStyle w:val="Voettekst"/>
      </w:pPr>
    </w:p>
  </w:footnote>
  <w:footnote w:type="continuationSeparator" w:id="0">
    <w:p w14:paraId="33EC9FA0" w14:textId="77777777" w:rsidR="00F96251" w:rsidRPr="00C75D01" w:rsidRDefault="00F96251" w:rsidP="00C75D01">
      <w:pPr>
        <w:pStyle w:val="Voettekst"/>
      </w:pPr>
    </w:p>
  </w:footnote>
  <w:footnote w:id="1">
    <w:p w14:paraId="3B437EFE" w14:textId="2370B72D" w:rsidR="00E5059D" w:rsidRPr="0051131E" w:rsidRDefault="00E5059D" w:rsidP="000A395B">
      <w:pPr>
        <w:pStyle w:val="BasistekstOrdina"/>
        <w:rPr>
          <w:color w:val="00378A"/>
          <w:sz w:val="16"/>
          <w:szCs w:val="16"/>
        </w:rPr>
      </w:pPr>
      <w:r w:rsidRPr="0051131E">
        <w:rPr>
          <w:rStyle w:val="Voetnootmarkering"/>
          <w:color w:val="00378A"/>
          <w:sz w:val="16"/>
          <w:szCs w:val="16"/>
        </w:rPr>
        <w:footnoteRef/>
      </w:r>
      <w:r w:rsidRPr="0051131E">
        <w:rPr>
          <w:color w:val="00378A"/>
          <w:sz w:val="16"/>
          <w:szCs w:val="16"/>
        </w:rPr>
        <w:t xml:space="preserve"> </w:t>
      </w:r>
      <w:r w:rsidRPr="0051131E">
        <w:rPr>
          <w:rFonts w:ascii="Calibri" w:hAnsi="Calibri" w:cs="Calibri"/>
          <w:color w:val="00378A"/>
          <w:sz w:val="16"/>
          <w:szCs w:val="16"/>
        </w:rPr>
        <w:t xml:space="preserve">Ten aanzien van een arbeidsovereenkomst: bij het opstellen van dit boetebeding is ervan uitgegaan dat de werknemer MEER verdient dan het minimumloon. Als een werknemer uitsluitend het minimumloon verdient, gelden striktere wettelijke regels. </w:t>
      </w:r>
    </w:p>
  </w:footnote>
  <w:footnote w:id="2">
    <w:p w14:paraId="19669BB7" w14:textId="5F177290" w:rsidR="00E5059D" w:rsidRPr="0051131E" w:rsidRDefault="00E5059D" w:rsidP="000A395B">
      <w:pPr>
        <w:pStyle w:val="BasistekstOrdina"/>
        <w:rPr>
          <w:rFonts w:ascii="Calibri" w:hAnsi="Calibri" w:cs="Calibri"/>
          <w:color w:val="00378A"/>
          <w:sz w:val="16"/>
          <w:szCs w:val="16"/>
        </w:rPr>
      </w:pPr>
      <w:r w:rsidRPr="0051131E">
        <w:rPr>
          <w:rStyle w:val="Voetnootmarkering"/>
          <w:color w:val="00378A"/>
          <w:sz w:val="16"/>
          <w:szCs w:val="16"/>
        </w:rPr>
        <w:footnoteRef/>
      </w:r>
      <w:r w:rsidRPr="0051131E">
        <w:rPr>
          <w:color w:val="00378A"/>
          <w:sz w:val="16"/>
          <w:szCs w:val="16"/>
        </w:rPr>
        <w:t xml:space="preserve"> </w:t>
      </w:r>
      <w:r w:rsidRPr="0051131E">
        <w:rPr>
          <w:rFonts w:ascii="Calibri" w:hAnsi="Calibri" w:cs="Calibri"/>
          <w:color w:val="00378A"/>
          <w:sz w:val="16"/>
          <w:szCs w:val="16"/>
        </w:rPr>
        <w:t>Alleen opnemen als sprake is van een arbeidsovereenkomst.</w:t>
      </w:r>
    </w:p>
  </w:footnote>
  <w:footnote w:id="3">
    <w:p w14:paraId="3D0D7547" w14:textId="6B23897B" w:rsidR="004E2414" w:rsidRPr="0051131E" w:rsidRDefault="004E2414" w:rsidP="004E2414">
      <w:pPr>
        <w:pStyle w:val="BasistekstOrdina"/>
        <w:rPr>
          <w:rFonts w:ascii="Calibri" w:hAnsi="Calibri" w:cs="Calibri"/>
          <w:color w:val="00378A"/>
          <w:sz w:val="16"/>
          <w:szCs w:val="16"/>
        </w:rPr>
      </w:pPr>
      <w:r w:rsidRPr="0051131E">
        <w:rPr>
          <w:rStyle w:val="Voetnootmarkering"/>
          <w:color w:val="00378A"/>
          <w:sz w:val="16"/>
          <w:szCs w:val="16"/>
        </w:rPr>
        <w:footnoteRef/>
      </w:r>
      <w:r w:rsidRPr="0051131E">
        <w:rPr>
          <w:color w:val="00378A"/>
          <w:sz w:val="16"/>
          <w:szCs w:val="16"/>
        </w:rPr>
        <w:t xml:space="preserve"> </w:t>
      </w:r>
      <w:r w:rsidRPr="0051131E">
        <w:rPr>
          <w:rFonts w:ascii="Calibri" w:hAnsi="Calibri" w:cs="Calibri"/>
          <w:color w:val="00378A"/>
          <w:sz w:val="16"/>
          <w:szCs w:val="16"/>
        </w:rPr>
        <w:t xml:space="preserve">De hoogte van dit bedrag dient een afschrikkend karakter te hebben. Denk hierbij aan een boete van </w:t>
      </w:r>
      <w:r w:rsidR="000A395B" w:rsidRPr="0051131E">
        <w:rPr>
          <w:rFonts w:ascii="Calibri" w:hAnsi="Calibri" w:cs="Calibri"/>
          <w:color w:val="00378A"/>
          <w:sz w:val="16"/>
          <w:szCs w:val="16"/>
        </w:rPr>
        <w:br/>
      </w:r>
      <w:r w:rsidRPr="0051131E">
        <w:rPr>
          <w:rFonts w:ascii="Calibri" w:hAnsi="Calibri" w:cs="Calibri"/>
          <w:color w:val="00378A"/>
          <w:sz w:val="16"/>
          <w:szCs w:val="16"/>
        </w:rPr>
        <w:t>bijvoorbeeld € 5.000 tot € 10.000.</w:t>
      </w:r>
    </w:p>
    <w:p w14:paraId="51D2ED0B" w14:textId="6397BC1E" w:rsidR="004E2414" w:rsidRDefault="004E2414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66556" w14:textId="2505157D" w:rsidR="004F0E5F" w:rsidRDefault="004F0E5F">
    <w:pPr>
      <w:pStyle w:val="Koptekst"/>
    </w:pPr>
    <w:r w:rsidRPr="004F0E5F">
      <w:rPr>
        <w:noProof/>
      </w:rPr>
      <w:drawing>
        <wp:anchor distT="0" distB="0" distL="114300" distR="114300" simplePos="0" relativeHeight="251660288" behindDoc="1" locked="0" layoutInCell="1" allowOverlap="1" wp14:anchorId="4F1635E0" wp14:editId="1D3057BF">
          <wp:simplePos x="0" y="0"/>
          <wp:positionH relativeFrom="column">
            <wp:posOffset>5372542</wp:posOffset>
          </wp:positionH>
          <wp:positionV relativeFrom="paragraph">
            <wp:posOffset>-61070</wp:posOffset>
          </wp:positionV>
          <wp:extent cx="1101056" cy="1105971"/>
          <wp:effectExtent l="0" t="0" r="4445" b="0"/>
          <wp:wrapNone/>
          <wp:docPr id="4" name="Afbeelding 3" descr="Afbeelding met voedsel, tekening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490F6160-834A-4EF4-B0CD-B55BCB3CA2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 descr="Afbeelding met voedsel, tekening&#10;&#10;Automatisch gegenereerde beschrijving">
                    <a:extLst>
                      <a:ext uri="{FF2B5EF4-FFF2-40B4-BE49-F238E27FC236}">
                        <a16:creationId xmlns:a16="http://schemas.microsoft.com/office/drawing/2014/main" id="{490F6160-834A-4EF4-B0CD-B55BCB3CA2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056" cy="1105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Ordina"/>
    <w:lvl w:ilvl="0">
      <w:start w:val="1"/>
      <w:numFmt w:val="bullet"/>
      <w:pStyle w:val="Opsommingbolletje1eniveauOrdina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Ordina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Ordina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Ordina"/>
    <w:lvl w:ilvl="0">
      <w:start w:val="1"/>
      <w:numFmt w:val="bullet"/>
      <w:pStyle w:val="Opsommingstreepje1eniveauOrdina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Ordina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Ordina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A27EB4"/>
    <w:multiLevelType w:val="multilevel"/>
    <w:tmpl w:val="B80072F2"/>
    <w:numStyleLink w:val="KopnummeringOrdina"/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2AE4470"/>
    <w:multiLevelType w:val="hybridMultilevel"/>
    <w:tmpl w:val="969A10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879C7"/>
    <w:multiLevelType w:val="multilevel"/>
    <w:tmpl w:val="89367262"/>
    <w:numStyleLink w:val="OpsommingnummerOrdina"/>
  </w:abstractNum>
  <w:abstractNum w:abstractNumId="17" w15:restartNumberingAfterBreak="0">
    <w:nsid w:val="2D665843"/>
    <w:multiLevelType w:val="multilevel"/>
    <w:tmpl w:val="90A8103A"/>
    <w:styleLink w:val="BijlagenummeringOrdina"/>
    <w:lvl w:ilvl="0">
      <w:start w:val="1"/>
      <w:numFmt w:val="decimal"/>
      <w:pStyle w:val="Bijlagekop1Ordina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Ordina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7E06B0"/>
    <w:multiLevelType w:val="multilevel"/>
    <w:tmpl w:val="9200769E"/>
    <w:styleLink w:val="OpsommingkleineletterOrdina"/>
    <w:lvl w:ilvl="0">
      <w:start w:val="1"/>
      <w:numFmt w:val="lowerLetter"/>
      <w:pStyle w:val="Opsommingkleineletter1eniveauOrdina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Ordina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Ordina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398A2A0C"/>
    <w:multiLevelType w:val="multilevel"/>
    <w:tmpl w:val="89367262"/>
    <w:styleLink w:val="OpsommingnummerOrdina"/>
    <w:lvl w:ilvl="0">
      <w:start w:val="1"/>
      <w:numFmt w:val="decimal"/>
      <w:pStyle w:val="Opsommingnummer1eniveauOrdina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Ordina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Ordina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3FB11EAB"/>
    <w:multiLevelType w:val="multilevel"/>
    <w:tmpl w:val="8576664C"/>
    <w:numStyleLink w:val="OpsommingtekenOrdina"/>
  </w:abstractNum>
  <w:abstractNum w:abstractNumId="21" w15:restartNumberingAfterBreak="0">
    <w:nsid w:val="40EF61F8"/>
    <w:multiLevelType w:val="multilevel"/>
    <w:tmpl w:val="B80072F2"/>
    <w:styleLink w:val="KopnummeringOrdina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6A60AA0"/>
    <w:multiLevelType w:val="multilevel"/>
    <w:tmpl w:val="C9FA2D30"/>
    <w:styleLink w:val="OpsommingopenrondjeOrdina"/>
    <w:lvl w:ilvl="0">
      <w:start w:val="1"/>
      <w:numFmt w:val="bullet"/>
      <w:pStyle w:val="Opsommingopenrondje1eniveauOrdina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Ordina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Ordina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9E04A53"/>
    <w:multiLevelType w:val="multilevel"/>
    <w:tmpl w:val="7FB6E594"/>
    <w:styleLink w:val="AgendapuntlijstOrdina"/>
    <w:lvl w:ilvl="0">
      <w:start w:val="1"/>
      <w:numFmt w:val="decimal"/>
      <w:pStyle w:val="AgendapuntOrdin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E82110"/>
    <w:multiLevelType w:val="hybridMultilevel"/>
    <w:tmpl w:val="65E477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335A0"/>
    <w:multiLevelType w:val="multilevel"/>
    <w:tmpl w:val="8576664C"/>
    <w:styleLink w:val="OpsommingtekenOrdina"/>
    <w:lvl w:ilvl="0">
      <w:start w:val="1"/>
      <w:numFmt w:val="bullet"/>
      <w:pStyle w:val="Opsommingteken1eniveauOrdina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Opsommingteken2eniveauOrdina"/>
      <w:lvlText w:val="○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Opsommingteken3eniveauOrdina"/>
      <w:lvlText w:val="‒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7" w15:restartNumberingAfterBreak="0">
    <w:nsid w:val="6C6644DD"/>
    <w:multiLevelType w:val="multilevel"/>
    <w:tmpl w:val="9E50E438"/>
    <w:numStyleLink w:val="OpsommingbolletjeOrdina"/>
  </w:abstractNum>
  <w:abstractNum w:abstractNumId="28" w15:restartNumberingAfterBreak="0">
    <w:nsid w:val="6CAB1E63"/>
    <w:multiLevelType w:val="multilevel"/>
    <w:tmpl w:val="7FB6E594"/>
    <w:numStyleLink w:val="AgendapuntlijstOrdina"/>
  </w:abstractNum>
  <w:abstractNum w:abstractNumId="29" w15:restartNumberingAfterBreak="0">
    <w:nsid w:val="6E7370EC"/>
    <w:multiLevelType w:val="multilevel"/>
    <w:tmpl w:val="9200769E"/>
    <w:numStyleLink w:val="OpsommingkleineletterOrdina"/>
  </w:abstractNum>
  <w:abstractNum w:abstractNumId="30" w15:restartNumberingAfterBreak="0">
    <w:nsid w:val="7038598F"/>
    <w:multiLevelType w:val="multilevel"/>
    <w:tmpl w:val="90A8103A"/>
    <w:numStyleLink w:val="BijlagenummeringOrdina"/>
  </w:abstractNum>
  <w:abstractNum w:abstractNumId="31" w15:restartNumberingAfterBreak="0">
    <w:nsid w:val="70EC4E8C"/>
    <w:multiLevelType w:val="multilevel"/>
    <w:tmpl w:val="C9FA2D30"/>
    <w:numStyleLink w:val="OpsommingopenrondjeOrdina"/>
  </w:abstractNum>
  <w:abstractNum w:abstractNumId="32" w15:restartNumberingAfterBreak="0">
    <w:nsid w:val="79AE6CDF"/>
    <w:multiLevelType w:val="multilevel"/>
    <w:tmpl w:val="B4BACAD8"/>
    <w:numStyleLink w:val="OpsommingstreepjeOrdina"/>
  </w:abstractNum>
  <w:num w:numId="1">
    <w:abstractNumId w:val="10"/>
  </w:num>
  <w:num w:numId="2">
    <w:abstractNumId w:val="19"/>
  </w:num>
  <w:num w:numId="3">
    <w:abstractNumId w:val="22"/>
  </w:num>
  <w:num w:numId="4">
    <w:abstractNumId w:val="11"/>
  </w:num>
  <w:num w:numId="5">
    <w:abstractNumId w:val="24"/>
  </w:num>
  <w:num w:numId="6">
    <w:abstractNumId w:val="14"/>
  </w:num>
  <w:num w:numId="7">
    <w:abstractNumId w:val="13"/>
  </w:num>
  <w:num w:numId="8">
    <w:abstractNumId w:val="18"/>
  </w:num>
  <w:num w:numId="9">
    <w:abstractNumId w:val="21"/>
  </w:num>
  <w:num w:numId="10">
    <w:abstractNumId w:val="26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6"/>
  </w:num>
  <w:num w:numId="24">
    <w:abstractNumId w:val="23"/>
  </w:num>
  <w:num w:numId="25">
    <w:abstractNumId w:val="28"/>
  </w:num>
  <w:num w:numId="26">
    <w:abstractNumId w:val="27"/>
  </w:num>
  <w:num w:numId="27">
    <w:abstractNumId w:val="31"/>
  </w:num>
  <w:num w:numId="28">
    <w:abstractNumId w:val="32"/>
  </w:num>
  <w:num w:numId="29">
    <w:abstractNumId w:val="12"/>
  </w:num>
  <w:num w:numId="30">
    <w:abstractNumId w:val="30"/>
  </w:num>
  <w:num w:numId="31">
    <w:abstractNumId w:val="20"/>
  </w:num>
  <w:num w:numId="32">
    <w:abstractNumId w:val="15"/>
  </w:num>
  <w:num w:numId="33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autoHyphenation/>
  <w:hyphenationZone w:val="425"/>
  <w:doNotHyphenateCaps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C3"/>
    <w:rsid w:val="00004562"/>
    <w:rsid w:val="00006237"/>
    <w:rsid w:val="0000663D"/>
    <w:rsid w:val="00010D95"/>
    <w:rsid w:val="00011BFA"/>
    <w:rsid w:val="00012581"/>
    <w:rsid w:val="00024C1F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0797"/>
    <w:rsid w:val="00074DAC"/>
    <w:rsid w:val="0007550A"/>
    <w:rsid w:val="0007714E"/>
    <w:rsid w:val="0009698A"/>
    <w:rsid w:val="000A1B78"/>
    <w:rsid w:val="000A395B"/>
    <w:rsid w:val="000C0969"/>
    <w:rsid w:val="000C1A1A"/>
    <w:rsid w:val="000C2753"/>
    <w:rsid w:val="000C3BC0"/>
    <w:rsid w:val="000D6AB7"/>
    <w:rsid w:val="000E1539"/>
    <w:rsid w:val="000E55A1"/>
    <w:rsid w:val="000E6E43"/>
    <w:rsid w:val="000F213A"/>
    <w:rsid w:val="000F2D93"/>
    <w:rsid w:val="000F650E"/>
    <w:rsid w:val="00100B98"/>
    <w:rsid w:val="00101CCA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14A7"/>
    <w:rsid w:val="00152E4D"/>
    <w:rsid w:val="001572BC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E5F7F"/>
    <w:rsid w:val="001F5B4F"/>
    <w:rsid w:val="001F5C28"/>
    <w:rsid w:val="001F6547"/>
    <w:rsid w:val="0020548B"/>
    <w:rsid w:val="0020607F"/>
    <w:rsid w:val="00206E2A"/>
    <w:rsid w:val="00206FF8"/>
    <w:rsid w:val="002074B2"/>
    <w:rsid w:val="00210D00"/>
    <w:rsid w:val="00216489"/>
    <w:rsid w:val="00220A9C"/>
    <w:rsid w:val="00225889"/>
    <w:rsid w:val="00230B64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4CD2"/>
    <w:rsid w:val="002A221A"/>
    <w:rsid w:val="002A2E44"/>
    <w:rsid w:val="002B08A4"/>
    <w:rsid w:val="002B2998"/>
    <w:rsid w:val="002B64EE"/>
    <w:rsid w:val="002C46FB"/>
    <w:rsid w:val="002D0E88"/>
    <w:rsid w:val="002D52B2"/>
    <w:rsid w:val="002D782C"/>
    <w:rsid w:val="002E2611"/>
    <w:rsid w:val="002E274E"/>
    <w:rsid w:val="002E68CD"/>
    <w:rsid w:val="002F46E8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5315"/>
    <w:rsid w:val="00346631"/>
    <w:rsid w:val="00347094"/>
    <w:rsid w:val="0036336D"/>
    <w:rsid w:val="00364B2C"/>
    <w:rsid w:val="00364E1D"/>
    <w:rsid w:val="00365065"/>
    <w:rsid w:val="00365254"/>
    <w:rsid w:val="00365327"/>
    <w:rsid w:val="0037427B"/>
    <w:rsid w:val="00374C23"/>
    <w:rsid w:val="00374D9A"/>
    <w:rsid w:val="00377612"/>
    <w:rsid w:val="00382603"/>
    <w:rsid w:val="00383954"/>
    <w:rsid w:val="0039126D"/>
    <w:rsid w:val="00391C56"/>
    <w:rsid w:val="003964D4"/>
    <w:rsid w:val="0039656A"/>
    <w:rsid w:val="003A5ED3"/>
    <w:rsid w:val="003A6677"/>
    <w:rsid w:val="003B14A0"/>
    <w:rsid w:val="003B595E"/>
    <w:rsid w:val="003C2B06"/>
    <w:rsid w:val="003D04B7"/>
    <w:rsid w:val="003D09E4"/>
    <w:rsid w:val="003D414A"/>
    <w:rsid w:val="003D49E5"/>
    <w:rsid w:val="003E30F2"/>
    <w:rsid w:val="003E3B7D"/>
    <w:rsid w:val="003E7447"/>
    <w:rsid w:val="003E766F"/>
    <w:rsid w:val="003F2747"/>
    <w:rsid w:val="003F768C"/>
    <w:rsid w:val="004001AF"/>
    <w:rsid w:val="00410F28"/>
    <w:rsid w:val="0041674F"/>
    <w:rsid w:val="0042594D"/>
    <w:rsid w:val="00441382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9738A"/>
    <w:rsid w:val="004B2C90"/>
    <w:rsid w:val="004C51F8"/>
    <w:rsid w:val="004D2412"/>
    <w:rsid w:val="004D3DC9"/>
    <w:rsid w:val="004E2414"/>
    <w:rsid w:val="004F0E5F"/>
    <w:rsid w:val="004F4A4D"/>
    <w:rsid w:val="004F6A99"/>
    <w:rsid w:val="005017F3"/>
    <w:rsid w:val="00501A64"/>
    <w:rsid w:val="00503BFD"/>
    <w:rsid w:val="005043E5"/>
    <w:rsid w:val="0051131E"/>
    <w:rsid w:val="00513D36"/>
    <w:rsid w:val="00515E2F"/>
    <w:rsid w:val="00521726"/>
    <w:rsid w:val="00526530"/>
    <w:rsid w:val="00535E29"/>
    <w:rsid w:val="0053645C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4151"/>
    <w:rsid w:val="005D5E21"/>
    <w:rsid w:val="005E3E58"/>
    <w:rsid w:val="005F1E97"/>
    <w:rsid w:val="006040DB"/>
    <w:rsid w:val="006066AC"/>
    <w:rsid w:val="00606D41"/>
    <w:rsid w:val="00610FF8"/>
    <w:rsid w:val="00612C22"/>
    <w:rsid w:val="00624485"/>
    <w:rsid w:val="00641E45"/>
    <w:rsid w:val="00647138"/>
    <w:rsid w:val="00647A67"/>
    <w:rsid w:val="00653D01"/>
    <w:rsid w:val="006621DA"/>
    <w:rsid w:val="00664EE1"/>
    <w:rsid w:val="006662ED"/>
    <w:rsid w:val="006767B2"/>
    <w:rsid w:val="0068247F"/>
    <w:rsid w:val="00685EED"/>
    <w:rsid w:val="0069312C"/>
    <w:rsid w:val="00694728"/>
    <w:rsid w:val="006953A2"/>
    <w:rsid w:val="006B6044"/>
    <w:rsid w:val="006C6A9D"/>
    <w:rsid w:val="006D1154"/>
    <w:rsid w:val="006D2ECD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AB7"/>
    <w:rsid w:val="00756C31"/>
    <w:rsid w:val="00760A65"/>
    <w:rsid w:val="00763B35"/>
    <w:rsid w:val="00764AF2"/>
    <w:rsid w:val="00766E99"/>
    <w:rsid w:val="00770652"/>
    <w:rsid w:val="007710C3"/>
    <w:rsid w:val="00775717"/>
    <w:rsid w:val="00776618"/>
    <w:rsid w:val="007865DD"/>
    <w:rsid w:val="00787B55"/>
    <w:rsid w:val="0079179F"/>
    <w:rsid w:val="00793E98"/>
    <w:rsid w:val="00796A8D"/>
    <w:rsid w:val="007B0C68"/>
    <w:rsid w:val="007B3114"/>
    <w:rsid w:val="007B5373"/>
    <w:rsid w:val="007C0010"/>
    <w:rsid w:val="007C037C"/>
    <w:rsid w:val="007C10CD"/>
    <w:rsid w:val="007D4A7D"/>
    <w:rsid w:val="007D4DCE"/>
    <w:rsid w:val="007E7724"/>
    <w:rsid w:val="007F0A2A"/>
    <w:rsid w:val="007F1417"/>
    <w:rsid w:val="007F48F0"/>
    <w:rsid w:val="007F653F"/>
    <w:rsid w:val="008064EE"/>
    <w:rsid w:val="00810585"/>
    <w:rsid w:val="008222EE"/>
    <w:rsid w:val="008223DD"/>
    <w:rsid w:val="00823AC1"/>
    <w:rsid w:val="00826EA4"/>
    <w:rsid w:val="00832239"/>
    <w:rsid w:val="00843B35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5B53"/>
    <w:rsid w:val="008A5E5E"/>
    <w:rsid w:val="008B5CD1"/>
    <w:rsid w:val="008C2F90"/>
    <w:rsid w:val="008C5834"/>
    <w:rsid w:val="008C6251"/>
    <w:rsid w:val="008D7BDD"/>
    <w:rsid w:val="008E11EA"/>
    <w:rsid w:val="0090254C"/>
    <w:rsid w:val="0090724E"/>
    <w:rsid w:val="00907888"/>
    <w:rsid w:val="00910D57"/>
    <w:rsid w:val="00912DEC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7CCB"/>
    <w:rsid w:val="009606EB"/>
    <w:rsid w:val="00963973"/>
    <w:rsid w:val="00971786"/>
    <w:rsid w:val="00971B3B"/>
    <w:rsid w:val="009926B1"/>
    <w:rsid w:val="009C1976"/>
    <w:rsid w:val="009C2F9E"/>
    <w:rsid w:val="009D5AE2"/>
    <w:rsid w:val="00A07FEF"/>
    <w:rsid w:val="00A1497C"/>
    <w:rsid w:val="00A21956"/>
    <w:rsid w:val="00A367DC"/>
    <w:rsid w:val="00A42EEC"/>
    <w:rsid w:val="00A50406"/>
    <w:rsid w:val="00A50767"/>
    <w:rsid w:val="00A50801"/>
    <w:rsid w:val="00A60A58"/>
    <w:rsid w:val="00A61B21"/>
    <w:rsid w:val="00A65B09"/>
    <w:rsid w:val="00A670BB"/>
    <w:rsid w:val="00A71291"/>
    <w:rsid w:val="00A73904"/>
    <w:rsid w:val="00A756BA"/>
    <w:rsid w:val="00A76E7C"/>
    <w:rsid w:val="00A77048"/>
    <w:rsid w:val="00A871D6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D24E6"/>
    <w:rsid w:val="00AD31A0"/>
    <w:rsid w:val="00AD37D0"/>
    <w:rsid w:val="00AD44F1"/>
    <w:rsid w:val="00AD4DF7"/>
    <w:rsid w:val="00AE0183"/>
    <w:rsid w:val="00AE2110"/>
    <w:rsid w:val="00AE2EB1"/>
    <w:rsid w:val="00AF6925"/>
    <w:rsid w:val="00B01DA1"/>
    <w:rsid w:val="00B04BB7"/>
    <w:rsid w:val="00B11A76"/>
    <w:rsid w:val="00B233E3"/>
    <w:rsid w:val="00B30352"/>
    <w:rsid w:val="00B346DF"/>
    <w:rsid w:val="00B460C2"/>
    <w:rsid w:val="00B47460"/>
    <w:rsid w:val="00B63EB9"/>
    <w:rsid w:val="00B75ED8"/>
    <w:rsid w:val="00B77809"/>
    <w:rsid w:val="00B83B98"/>
    <w:rsid w:val="00B84E4E"/>
    <w:rsid w:val="00B860DC"/>
    <w:rsid w:val="00B86AC6"/>
    <w:rsid w:val="00B9540B"/>
    <w:rsid w:val="00BA3794"/>
    <w:rsid w:val="00BA3F4D"/>
    <w:rsid w:val="00BA79E3"/>
    <w:rsid w:val="00BB1FC1"/>
    <w:rsid w:val="00BB239A"/>
    <w:rsid w:val="00BB31CE"/>
    <w:rsid w:val="00BB5FE1"/>
    <w:rsid w:val="00BB6984"/>
    <w:rsid w:val="00BC0188"/>
    <w:rsid w:val="00BC6FB7"/>
    <w:rsid w:val="00BE55A7"/>
    <w:rsid w:val="00BE64B3"/>
    <w:rsid w:val="00BF4BA3"/>
    <w:rsid w:val="00BF6A7B"/>
    <w:rsid w:val="00BF6B3C"/>
    <w:rsid w:val="00C06D9A"/>
    <w:rsid w:val="00C0702B"/>
    <w:rsid w:val="00C11B08"/>
    <w:rsid w:val="00C12133"/>
    <w:rsid w:val="00C12A81"/>
    <w:rsid w:val="00C17A25"/>
    <w:rsid w:val="00C201EB"/>
    <w:rsid w:val="00C33308"/>
    <w:rsid w:val="00C4003A"/>
    <w:rsid w:val="00C41422"/>
    <w:rsid w:val="00C50828"/>
    <w:rsid w:val="00C51137"/>
    <w:rsid w:val="00C6206C"/>
    <w:rsid w:val="00C70BA1"/>
    <w:rsid w:val="00C72D11"/>
    <w:rsid w:val="00C75D01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D7AAF"/>
    <w:rsid w:val="00CE2BA6"/>
    <w:rsid w:val="00CE564D"/>
    <w:rsid w:val="00CF2B0C"/>
    <w:rsid w:val="00D023A0"/>
    <w:rsid w:val="00D1655A"/>
    <w:rsid w:val="00D16E87"/>
    <w:rsid w:val="00D25AA0"/>
    <w:rsid w:val="00D27D0E"/>
    <w:rsid w:val="00D35DA7"/>
    <w:rsid w:val="00D47AD0"/>
    <w:rsid w:val="00D5149A"/>
    <w:rsid w:val="00D57A57"/>
    <w:rsid w:val="00D613A9"/>
    <w:rsid w:val="00D658D3"/>
    <w:rsid w:val="00D67C8E"/>
    <w:rsid w:val="00D7238E"/>
    <w:rsid w:val="00D73003"/>
    <w:rsid w:val="00D73C03"/>
    <w:rsid w:val="00D81A72"/>
    <w:rsid w:val="00D92EDA"/>
    <w:rsid w:val="00D9359B"/>
    <w:rsid w:val="00D94B0E"/>
    <w:rsid w:val="00D96AA2"/>
    <w:rsid w:val="00DA5661"/>
    <w:rsid w:val="00DA6E07"/>
    <w:rsid w:val="00DA7584"/>
    <w:rsid w:val="00DA7A62"/>
    <w:rsid w:val="00DB0413"/>
    <w:rsid w:val="00DB0F15"/>
    <w:rsid w:val="00DB3292"/>
    <w:rsid w:val="00DC2181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239D8"/>
    <w:rsid w:val="00E318F2"/>
    <w:rsid w:val="00E334BB"/>
    <w:rsid w:val="00E4520C"/>
    <w:rsid w:val="00E45F90"/>
    <w:rsid w:val="00E47E3C"/>
    <w:rsid w:val="00E5059D"/>
    <w:rsid w:val="00E52291"/>
    <w:rsid w:val="00E527BE"/>
    <w:rsid w:val="00E56EFE"/>
    <w:rsid w:val="00E60CE6"/>
    <w:rsid w:val="00E61D02"/>
    <w:rsid w:val="00E62D48"/>
    <w:rsid w:val="00E63DE2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BF0"/>
    <w:rsid w:val="00E9778E"/>
    <w:rsid w:val="00EB7C66"/>
    <w:rsid w:val="00EC42E3"/>
    <w:rsid w:val="00EC6F01"/>
    <w:rsid w:val="00EC72BE"/>
    <w:rsid w:val="00EE35E4"/>
    <w:rsid w:val="00F005C9"/>
    <w:rsid w:val="00F049E0"/>
    <w:rsid w:val="00F12AF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4FCC"/>
    <w:rsid w:val="00F95780"/>
    <w:rsid w:val="00F96251"/>
    <w:rsid w:val="00FA269F"/>
    <w:rsid w:val="00FB21F7"/>
    <w:rsid w:val="00FB22AF"/>
    <w:rsid w:val="00FB2AAE"/>
    <w:rsid w:val="00FB615D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20BD5F83"/>
  <w15:chartTrackingRefBased/>
  <w15:docId w15:val="{C8DEEB36-A627-4638-819D-2B5E0B70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="Times New Roman" w:hAnsi="Roboto Light" w:cs="Arial"/>
        <w:color w:val="000000" w:themeColor="text1"/>
        <w:sz w:val="19"/>
        <w:szCs w:val="18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Ordina"/>
    <w:next w:val="BasistekstOrdina"/>
    <w:uiPriority w:val="4"/>
    <w:rsid w:val="00B84E4E"/>
  </w:style>
  <w:style w:type="paragraph" w:styleId="Kop1">
    <w:name w:val="heading 1"/>
    <w:aliases w:val="Kop 1 Ordina"/>
    <w:basedOn w:val="ZsysbasisOrdina"/>
    <w:next w:val="BasistekstOrdina"/>
    <w:uiPriority w:val="4"/>
    <w:qFormat/>
    <w:rsid w:val="00210D00"/>
    <w:pPr>
      <w:keepNext/>
      <w:keepLines/>
      <w:numPr>
        <w:numId w:val="29"/>
      </w:numPr>
      <w:spacing w:after="400" w:line="320" w:lineRule="atLeast"/>
      <w:outlineLvl w:val="0"/>
    </w:pPr>
    <w:rPr>
      <w:rFonts w:ascii="Roboto Condensed" w:hAnsi="Roboto Condensed"/>
      <w:bCs/>
      <w:caps/>
      <w:spacing w:val="6"/>
      <w:sz w:val="40"/>
      <w:szCs w:val="32"/>
    </w:rPr>
  </w:style>
  <w:style w:type="paragraph" w:styleId="Kop2">
    <w:name w:val="heading 2"/>
    <w:aliases w:val="Kop 2 Ordina"/>
    <w:basedOn w:val="ZsysbasisOrdina"/>
    <w:next w:val="BasistekstOrdina"/>
    <w:uiPriority w:val="4"/>
    <w:qFormat/>
    <w:rsid w:val="00A77048"/>
    <w:pPr>
      <w:keepNext/>
      <w:keepLines/>
      <w:numPr>
        <w:ilvl w:val="1"/>
        <w:numId w:val="29"/>
      </w:numPr>
      <w:spacing w:before="620" w:after="260" w:line="360" w:lineRule="atLeast"/>
      <w:outlineLvl w:val="1"/>
    </w:pPr>
    <w:rPr>
      <w:bCs/>
      <w:iCs/>
      <w:color w:val="007F91" w:themeColor="accent4"/>
      <w:sz w:val="28"/>
      <w:szCs w:val="28"/>
    </w:rPr>
  </w:style>
  <w:style w:type="paragraph" w:styleId="Kop3">
    <w:name w:val="heading 3"/>
    <w:aliases w:val="Kop 3 Ordina"/>
    <w:basedOn w:val="ZsysbasisOrdina"/>
    <w:next w:val="BasistekstOrdina"/>
    <w:uiPriority w:val="4"/>
    <w:qFormat/>
    <w:rsid w:val="004D3DC9"/>
    <w:pPr>
      <w:keepNext/>
      <w:keepLines/>
      <w:numPr>
        <w:ilvl w:val="2"/>
        <w:numId w:val="29"/>
      </w:numPr>
      <w:spacing w:before="520" w:after="280" w:line="320" w:lineRule="atLeast"/>
      <w:outlineLvl w:val="2"/>
    </w:pPr>
    <w:rPr>
      <w:iCs/>
      <w:color w:val="007F91" w:themeColor="accent4"/>
      <w:sz w:val="24"/>
    </w:rPr>
  </w:style>
  <w:style w:type="paragraph" w:styleId="Kop4">
    <w:name w:val="heading 4"/>
    <w:aliases w:val="Kop 4 Ordina"/>
    <w:basedOn w:val="ZsysbasisOrdina"/>
    <w:next w:val="BasistekstOrdina"/>
    <w:uiPriority w:val="4"/>
    <w:rsid w:val="004D3DC9"/>
    <w:pPr>
      <w:keepNext/>
      <w:keepLines/>
      <w:numPr>
        <w:ilvl w:val="3"/>
        <w:numId w:val="29"/>
      </w:numPr>
      <w:spacing w:before="520" w:after="280" w:line="340" w:lineRule="atLeast"/>
      <w:outlineLvl w:val="3"/>
    </w:pPr>
    <w:rPr>
      <w:rFonts w:ascii="Roboto" w:hAnsi="Roboto"/>
      <w:b/>
      <w:bCs/>
      <w:color w:val="58595B" w:themeColor="accent2"/>
      <w:sz w:val="22"/>
      <w:szCs w:val="24"/>
    </w:rPr>
  </w:style>
  <w:style w:type="paragraph" w:styleId="Kop5">
    <w:name w:val="heading 5"/>
    <w:aliases w:val="Kop 5 Ordina"/>
    <w:basedOn w:val="ZsysbasisOrdina"/>
    <w:next w:val="BasistekstOrdina"/>
    <w:uiPriority w:val="4"/>
    <w:rsid w:val="00345315"/>
    <w:pPr>
      <w:keepNext/>
      <w:keepLines/>
      <w:numPr>
        <w:ilvl w:val="4"/>
        <w:numId w:val="29"/>
      </w:numPr>
      <w:outlineLvl w:val="4"/>
    </w:pPr>
    <w:rPr>
      <w:bCs/>
      <w:iCs/>
      <w:szCs w:val="22"/>
    </w:rPr>
  </w:style>
  <w:style w:type="paragraph" w:styleId="Kop6">
    <w:name w:val="heading 6"/>
    <w:aliases w:val="Kop 6 Ordina"/>
    <w:basedOn w:val="ZsysbasisOrdina"/>
    <w:next w:val="BasistekstOrdina"/>
    <w:uiPriority w:val="4"/>
    <w:rsid w:val="00345315"/>
    <w:pPr>
      <w:keepNext/>
      <w:keepLines/>
      <w:numPr>
        <w:ilvl w:val="5"/>
        <w:numId w:val="29"/>
      </w:numPr>
      <w:outlineLvl w:val="5"/>
    </w:pPr>
  </w:style>
  <w:style w:type="paragraph" w:styleId="Kop7">
    <w:name w:val="heading 7"/>
    <w:aliases w:val="Kop 7 Ordina"/>
    <w:basedOn w:val="ZsysbasisOrdina"/>
    <w:next w:val="BasistekstOrdina"/>
    <w:uiPriority w:val="4"/>
    <w:rsid w:val="00345315"/>
    <w:pPr>
      <w:keepNext/>
      <w:keepLines/>
      <w:numPr>
        <w:ilvl w:val="6"/>
        <w:numId w:val="29"/>
      </w:numPr>
      <w:outlineLvl w:val="6"/>
    </w:pPr>
    <w:rPr>
      <w:bCs/>
      <w:szCs w:val="20"/>
    </w:rPr>
  </w:style>
  <w:style w:type="paragraph" w:styleId="Kop8">
    <w:name w:val="heading 8"/>
    <w:aliases w:val="Kop 8 Ordina"/>
    <w:basedOn w:val="ZsysbasisOrdina"/>
    <w:next w:val="BasistekstOrdina"/>
    <w:uiPriority w:val="4"/>
    <w:rsid w:val="00345315"/>
    <w:pPr>
      <w:keepNext/>
      <w:keepLines/>
      <w:numPr>
        <w:ilvl w:val="7"/>
        <w:numId w:val="29"/>
      </w:numPr>
      <w:outlineLvl w:val="7"/>
    </w:pPr>
    <w:rPr>
      <w:iCs/>
      <w:szCs w:val="20"/>
    </w:rPr>
  </w:style>
  <w:style w:type="paragraph" w:styleId="Kop9">
    <w:name w:val="heading 9"/>
    <w:aliases w:val="Kop 9 Ordina"/>
    <w:basedOn w:val="ZsysbasisOrdina"/>
    <w:next w:val="BasistekstOrdina"/>
    <w:uiPriority w:val="4"/>
    <w:rsid w:val="00345315"/>
    <w:pPr>
      <w:keepNext/>
      <w:keepLines/>
      <w:numPr>
        <w:ilvl w:val="8"/>
        <w:numId w:val="29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Ordina">
    <w:name w:val="Basistekst Ordina"/>
    <w:basedOn w:val="ZsysbasisOrdina"/>
    <w:qFormat/>
    <w:rsid w:val="00122DED"/>
  </w:style>
  <w:style w:type="paragraph" w:customStyle="1" w:styleId="ZsysbasisOrdina">
    <w:name w:val="Zsysbasis Ordina"/>
    <w:next w:val="BasistekstOrdina"/>
    <w:link w:val="ZsysbasisOrdinaChar"/>
    <w:uiPriority w:val="4"/>
    <w:semiHidden/>
    <w:rsid w:val="00B84E4E"/>
  </w:style>
  <w:style w:type="paragraph" w:customStyle="1" w:styleId="BasistekstvetOrdina">
    <w:name w:val="Basistekst vet Ordina"/>
    <w:basedOn w:val="ZsysbasisOrdina"/>
    <w:next w:val="BasistekstOrdina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Ordina"/>
    <w:basedOn w:val="Standaardalinea-lettertype"/>
    <w:uiPriority w:val="4"/>
    <w:rsid w:val="002A221A"/>
    <w:rPr>
      <w:color w:val="005C79"/>
      <w:u w:val="single"/>
    </w:rPr>
  </w:style>
  <w:style w:type="character" w:styleId="Hyperlink">
    <w:name w:val="Hyperlink"/>
    <w:aliases w:val="Hyperlink Ordina"/>
    <w:basedOn w:val="Standaardalinea-lettertype"/>
    <w:uiPriority w:val="4"/>
    <w:rsid w:val="002A221A"/>
    <w:rPr>
      <w:color w:val="00B9F2"/>
      <w:u w:val="single"/>
    </w:rPr>
  </w:style>
  <w:style w:type="paragraph" w:customStyle="1" w:styleId="AdresvakOrdina">
    <w:name w:val="Adresvak Ordina"/>
    <w:basedOn w:val="ZsysbasisOrdina"/>
    <w:uiPriority w:val="4"/>
    <w:rsid w:val="00280D1D"/>
    <w:rPr>
      <w:noProof/>
    </w:rPr>
  </w:style>
  <w:style w:type="paragraph" w:styleId="Koptekst">
    <w:name w:val="header"/>
    <w:basedOn w:val="ZsysbasisOrdina"/>
    <w:next w:val="BasistekstOrdina"/>
    <w:uiPriority w:val="98"/>
    <w:semiHidden/>
    <w:rsid w:val="00122DED"/>
  </w:style>
  <w:style w:type="paragraph" w:styleId="Voettekst">
    <w:name w:val="footer"/>
    <w:basedOn w:val="ZsysbasisOrdina"/>
    <w:next w:val="BasistekstOrdina"/>
    <w:uiPriority w:val="98"/>
    <w:semiHidden/>
    <w:rsid w:val="00122DED"/>
    <w:pPr>
      <w:jc w:val="right"/>
    </w:pPr>
  </w:style>
  <w:style w:type="paragraph" w:customStyle="1" w:styleId="KoptekstOrdina">
    <w:name w:val="Koptekst Ordina"/>
    <w:basedOn w:val="ZsysbasisdocumentgegevensOrdina"/>
    <w:uiPriority w:val="4"/>
    <w:rsid w:val="00122DED"/>
  </w:style>
  <w:style w:type="paragraph" w:customStyle="1" w:styleId="VoettekstOrdina">
    <w:name w:val="Voettekst Ordina"/>
    <w:basedOn w:val="ZsysbasisdocumentgegevensOrdina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Ordina">
    <w:name w:val="Basistekst cursief Ordina"/>
    <w:basedOn w:val="ZsysbasisOrdina"/>
    <w:next w:val="BasistekstOrdina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Ordina"/>
    <w:next w:val="BasistekstOrdina"/>
    <w:uiPriority w:val="98"/>
    <w:semiHidden/>
    <w:rsid w:val="0020607F"/>
  </w:style>
  <w:style w:type="paragraph" w:styleId="Adresenvelop">
    <w:name w:val="envelope address"/>
    <w:basedOn w:val="ZsysbasisOrdina"/>
    <w:next w:val="BasistekstOrdina"/>
    <w:uiPriority w:val="98"/>
    <w:semiHidden/>
    <w:rsid w:val="0020607F"/>
  </w:style>
  <w:style w:type="paragraph" w:styleId="Afsluiting">
    <w:name w:val="Closing"/>
    <w:basedOn w:val="ZsysbasisOrdina"/>
    <w:next w:val="BasistekstOrdina"/>
    <w:uiPriority w:val="98"/>
    <w:semiHidden/>
    <w:rsid w:val="0020607F"/>
  </w:style>
  <w:style w:type="paragraph" w:customStyle="1" w:styleId="Inspring1eniveauOrdina">
    <w:name w:val="Inspring 1e niveau Ordina"/>
    <w:basedOn w:val="ZsysbasisOrdina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Ordina">
    <w:name w:val="Inspring 2e niveau Ordina"/>
    <w:basedOn w:val="ZsysbasisOrdina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Ordina">
    <w:name w:val="Inspring 3e niveau Ordina"/>
    <w:basedOn w:val="ZsysbasisOrdina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Ordina">
    <w:name w:val="Zwevend 1e niveau Ordina"/>
    <w:basedOn w:val="ZsysbasisOrdina"/>
    <w:uiPriority w:val="4"/>
    <w:qFormat/>
    <w:rsid w:val="00122DED"/>
    <w:pPr>
      <w:ind w:left="284"/>
    </w:pPr>
  </w:style>
  <w:style w:type="paragraph" w:customStyle="1" w:styleId="Zwevend2eniveauOrdina">
    <w:name w:val="Zwevend 2e niveau Ordina"/>
    <w:basedOn w:val="ZsysbasisOrdina"/>
    <w:uiPriority w:val="4"/>
    <w:qFormat/>
    <w:rsid w:val="00122DED"/>
    <w:pPr>
      <w:ind w:left="567"/>
    </w:pPr>
  </w:style>
  <w:style w:type="paragraph" w:customStyle="1" w:styleId="Zwevend3eniveauOrdina">
    <w:name w:val="Zwevend 3e niveau Ordina"/>
    <w:basedOn w:val="ZsysbasisOrdina"/>
    <w:uiPriority w:val="4"/>
    <w:qFormat/>
    <w:rsid w:val="00122DED"/>
    <w:pPr>
      <w:ind w:left="851"/>
    </w:pPr>
  </w:style>
  <w:style w:type="paragraph" w:styleId="Inhopg1">
    <w:name w:val="toc 1"/>
    <w:aliases w:val="Inhopg 1 Ordina"/>
    <w:basedOn w:val="ZsysbasistocOrdina"/>
    <w:next w:val="BasistekstOrdina"/>
    <w:uiPriority w:val="4"/>
    <w:rsid w:val="00E65900"/>
    <w:rPr>
      <w:b/>
    </w:rPr>
  </w:style>
  <w:style w:type="paragraph" w:styleId="Inhopg2">
    <w:name w:val="toc 2"/>
    <w:aliases w:val="Inhopg 2 Ordina"/>
    <w:basedOn w:val="ZsysbasistocOrdina"/>
    <w:next w:val="BasistekstOrdina"/>
    <w:uiPriority w:val="4"/>
    <w:rsid w:val="00E65900"/>
  </w:style>
  <w:style w:type="paragraph" w:styleId="Inhopg3">
    <w:name w:val="toc 3"/>
    <w:aliases w:val="Inhopg 3 Ordina"/>
    <w:basedOn w:val="ZsysbasistocOrdina"/>
    <w:next w:val="BasistekstOrdina"/>
    <w:uiPriority w:val="4"/>
    <w:rsid w:val="00E65900"/>
  </w:style>
  <w:style w:type="paragraph" w:styleId="Inhopg4">
    <w:name w:val="toc 4"/>
    <w:aliases w:val="Inhopg 4 Ordina"/>
    <w:basedOn w:val="ZsysbasistocOrdina"/>
    <w:next w:val="BasistekstOrdina"/>
    <w:uiPriority w:val="4"/>
    <w:rsid w:val="00122DED"/>
  </w:style>
  <w:style w:type="paragraph" w:styleId="Bronvermelding">
    <w:name w:val="table of authorities"/>
    <w:basedOn w:val="ZsysbasisOrdina"/>
    <w:next w:val="BasistekstOrdina"/>
    <w:uiPriority w:val="98"/>
    <w:semiHidden/>
    <w:rsid w:val="00F33259"/>
    <w:pPr>
      <w:ind w:left="180" w:hanging="180"/>
    </w:pPr>
  </w:style>
  <w:style w:type="paragraph" w:styleId="Index2">
    <w:name w:val="index 2"/>
    <w:basedOn w:val="ZsysbasisOrdina"/>
    <w:next w:val="BasistekstOrdina"/>
    <w:uiPriority w:val="98"/>
    <w:semiHidden/>
    <w:rsid w:val="00122DED"/>
  </w:style>
  <w:style w:type="paragraph" w:styleId="Index3">
    <w:name w:val="index 3"/>
    <w:basedOn w:val="ZsysbasisOrdina"/>
    <w:next w:val="BasistekstOrdina"/>
    <w:uiPriority w:val="98"/>
    <w:semiHidden/>
    <w:rsid w:val="00122DED"/>
  </w:style>
  <w:style w:type="paragraph" w:styleId="Ondertitel">
    <w:name w:val="Subtitle"/>
    <w:basedOn w:val="ZsysbasisOrdina"/>
    <w:next w:val="BasistekstOrdina"/>
    <w:uiPriority w:val="98"/>
    <w:semiHidden/>
    <w:rsid w:val="00122DED"/>
  </w:style>
  <w:style w:type="paragraph" w:styleId="Titel">
    <w:name w:val="Title"/>
    <w:basedOn w:val="ZsysbasisOrdina"/>
    <w:next w:val="BasistekstOrdina"/>
    <w:uiPriority w:val="98"/>
    <w:semiHidden/>
    <w:rsid w:val="00122DED"/>
  </w:style>
  <w:style w:type="paragraph" w:customStyle="1" w:styleId="Kop2zondernummerOrdina">
    <w:name w:val="Kop 2 zonder nummer Ordina"/>
    <w:basedOn w:val="ZsysbasisOrdina"/>
    <w:next w:val="BasistekstOrdina"/>
    <w:uiPriority w:val="4"/>
    <w:qFormat/>
    <w:rsid w:val="00907888"/>
    <w:pPr>
      <w:keepNext/>
      <w:keepLines/>
      <w:spacing w:before="620" w:after="260" w:line="360" w:lineRule="atLeast"/>
      <w:outlineLvl w:val="1"/>
    </w:pPr>
    <w:rPr>
      <w:bCs/>
      <w:iCs/>
      <w:color w:val="007F91" w:themeColor="accent4"/>
      <w:sz w:val="28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Ordina">
    <w:name w:val="Kop 1 zonder nummer Ordina"/>
    <w:basedOn w:val="ZsysbasisOrdina"/>
    <w:next w:val="BasistekstOrdina"/>
    <w:uiPriority w:val="4"/>
    <w:qFormat/>
    <w:rsid w:val="00210D00"/>
    <w:pPr>
      <w:keepNext/>
      <w:keepLines/>
      <w:spacing w:after="400" w:line="320" w:lineRule="atLeast"/>
      <w:outlineLvl w:val="0"/>
    </w:pPr>
    <w:rPr>
      <w:rFonts w:ascii="Roboto Condensed" w:hAnsi="Roboto Condensed"/>
      <w:bCs/>
      <w:caps/>
      <w:spacing w:val="6"/>
      <w:sz w:val="40"/>
      <w:szCs w:val="32"/>
    </w:rPr>
  </w:style>
  <w:style w:type="paragraph" w:customStyle="1" w:styleId="Kop3zondernummerOrdina">
    <w:name w:val="Kop 3 zonder nummer Ordina"/>
    <w:basedOn w:val="ZsysbasisOrdina"/>
    <w:next w:val="BasistekstOrdina"/>
    <w:uiPriority w:val="4"/>
    <w:qFormat/>
    <w:rsid w:val="00907888"/>
    <w:pPr>
      <w:keepNext/>
      <w:keepLines/>
      <w:spacing w:before="520" w:after="280" w:line="320" w:lineRule="atLeast"/>
      <w:outlineLvl w:val="2"/>
    </w:pPr>
    <w:rPr>
      <w:iCs/>
      <w:color w:val="007F91" w:themeColor="accent4"/>
      <w:sz w:val="24"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Ordina"/>
    <w:basedOn w:val="ZsysbasistocOrdina"/>
    <w:next w:val="BasistekstOrdina"/>
    <w:uiPriority w:val="4"/>
    <w:rsid w:val="003964D4"/>
  </w:style>
  <w:style w:type="paragraph" w:styleId="Inhopg6">
    <w:name w:val="toc 6"/>
    <w:aliases w:val="Inhopg 6 Ordina"/>
    <w:basedOn w:val="ZsysbasistocOrdina"/>
    <w:next w:val="BasistekstOrdina"/>
    <w:uiPriority w:val="4"/>
    <w:rsid w:val="003964D4"/>
  </w:style>
  <w:style w:type="paragraph" w:styleId="Inhopg7">
    <w:name w:val="toc 7"/>
    <w:aliases w:val="Inhopg 7 Ordina"/>
    <w:basedOn w:val="ZsysbasistocOrdina"/>
    <w:next w:val="BasistekstOrdina"/>
    <w:uiPriority w:val="4"/>
    <w:rsid w:val="003964D4"/>
  </w:style>
  <w:style w:type="paragraph" w:styleId="Inhopg8">
    <w:name w:val="toc 8"/>
    <w:aliases w:val="Inhopg 8 Ordina"/>
    <w:basedOn w:val="ZsysbasistocOrdina"/>
    <w:next w:val="BasistekstOrdina"/>
    <w:uiPriority w:val="4"/>
    <w:rsid w:val="003964D4"/>
  </w:style>
  <w:style w:type="paragraph" w:styleId="Inhopg9">
    <w:name w:val="toc 9"/>
    <w:aliases w:val="Inhopg 9 Ordina"/>
    <w:basedOn w:val="ZsysbasistocOrdina"/>
    <w:next w:val="BasistekstOrdina"/>
    <w:uiPriority w:val="4"/>
    <w:rsid w:val="003964D4"/>
  </w:style>
  <w:style w:type="paragraph" w:styleId="Afzender">
    <w:name w:val="envelope return"/>
    <w:basedOn w:val="ZsysbasisOrdina"/>
    <w:next w:val="BasistekstOrdina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Ordina"/>
    <w:next w:val="BasistekstOrdina"/>
    <w:uiPriority w:val="98"/>
    <w:semiHidden/>
    <w:rsid w:val="0020607F"/>
  </w:style>
  <w:style w:type="paragraph" w:styleId="Bloktekst">
    <w:name w:val="Block Text"/>
    <w:basedOn w:val="ZsysbasisOrdina"/>
    <w:next w:val="BasistekstOrdina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Ordina"/>
    <w:next w:val="BasistekstOrdina"/>
    <w:uiPriority w:val="98"/>
    <w:semiHidden/>
    <w:rsid w:val="0020607F"/>
  </w:style>
  <w:style w:type="paragraph" w:styleId="Handtekening">
    <w:name w:val="Signature"/>
    <w:basedOn w:val="ZsysbasisOrdina"/>
    <w:next w:val="BasistekstOrdina"/>
    <w:uiPriority w:val="98"/>
    <w:semiHidden/>
    <w:rsid w:val="0020607F"/>
  </w:style>
  <w:style w:type="paragraph" w:styleId="HTML-voorafopgemaakt">
    <w:name w:val="HTML Preformatted"/>
    <w:basedOn w:val="ZsysbasisOrdina"/>
    <w:next w:val="BasistekstOrdina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  <w:tblStylePr w:type="band1Horz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DA4BF" w:themeColor="accent5"/>
        <w:left w:val="single" w:sz="8" w:space="0" w:color="3DA4BF" w:themeColor="accent5"/>
        <w:bottom w:val="single" w:sz="8" w:space="0" w:color="3DA4BF" w:themeColor="accent5"/>
        <w:right w:val="single" w:sz="8" w:space="0" w:color="3DA4B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A4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</w:tcBorders>
      </w:tcPr>
    </w:tblStylePr>
    <w:tblStylePr w:type="band1Horz"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F91" w:themeColor="accent4"/>
        <w:left w:val="single" w:sz="8" w:space="0" w:color="007F91" w:themeColor="accent4"/>
        <w:bottom w:val="single" w:sz="8" w:space="0" w:color="007F91" w:themeColor="accent4"/>
        <w:right w:val="single" w:sz="8" w:space="0" w:color="007F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</w:tcBorders>
      </w:tcPr>
    </w:tblStylePr>
    <w:tblStylePr w:type="band1Horz"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paragraph" w:styleId="HTML-adres">
    <w:name w:val="HTML Address"/>
    <w:basedOn w:val="ZsysbasisOrdina"/>
    <w:next w:val="BasistekstOrdina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9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</w:tcBorders>
      </w:tcPr>
    </w:tblStylePr>
    <w:tblStylePr w:type="band1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A8A8A8" w:themeColor="accent6" w:themeShade="BF"/>
    </w:rPr>
    <w:tblPr>
      <w:tblStyleRowBandSize w:val="1"/>
      <w:tblStyleColBandSize w:val="1"/>
      <w:tblBorders>
        <w:top w:val="single" w:sz="8" w:space="0" w:color="E1E1E1" w:themeColor="accent6"/>
        <w:bottom w:val="single" w:sz="8" w:space="0" w:color="E1E1E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6"/>
          <w:left w:val="nil"/>
          <w:bottom w:val="single" w:sz="8" w:space="0" w:color="E1E1E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6"/>
          <w:left w:val="nil"/>
          <w:bottom w:val="single" w:sz="8" w:space="0" w:color="E1E1E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Ordina"/>
    <w:next w:val="BasistekstOrdina"/>
    <w:uiPriority w:val="98"/>
    <w:semiHidden/>
    <w:rsid w:val="00F33259"/>
    <w:pPr>
      <w:ind w:left="284" w:hanging="284"/>
    </w:pPr>
  </w:style>
  <w:style w:type="paragraph" w:styleId="Lijst2">
    <w:name w:val="List 2"/>
    <w:basedOn w:val="ZsysbasisOrdina"/>
    <w:next w:val="BasistekstOrdina"/>
    <w:uiPriority w:val="98"/>
    <w:semiHidden/>
    <w:rsid w:val="00F33259"/>
    <w:pPr>
      <w:ind w:left="568" w:hanging="284"/>
    </w:pPr>
  </w:style>
  <w:style w:type="paragraph" w:styleId="Lijst3">
    <w:name w:val="List 3"/>
    <w:basedOn w:val="ZsysbasisOrdina"/>
    <w:next w:val="BasistekstOrdina"/>
    <w:uiPriority w:val="98"/>
    <w:semiHidden/>
    <w:rsid w:val="00F33259"/>
    <w:pPr>
      <w:ind w:left="851" w:hanging="284"/>
    </w:pPr>
  </w:style>
  <w:style w:type="paragraph" w:styleId="Lijst4">
    <w:name w:val="List 4"/>
    <w:basedOn w:val="ZsysbasisOrdina"/>
    <w:next w:val="BasistekstOrdina"/>
    <w:uiPriority w:val="98"/>
    <w:semiHidden/>
    <w:rsid w:val="00F33259"/>
    <w:pPr>
      <w:ind w:left="1135" w:hanging="284"/>
    </w:pPr>
  </w:style>
  <w:style w:type="paragraph" w:styleId="Lijst5">
    <w:name w:val="List 5"/>
    <w:basedOn w:val="ZsysbasisOrdina"/>
    <w:next w:val="BasistekstOrdina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Ordina"/>
    <w:next w:val="BasistekstOrdina"/>
    <w:uiPriority w:val="98"/>
    <w:semiHidden/>
    <w:rsid w:val="00F33259"/>
  </w:style>
  <w:style w:type="paragraph" w:styleId="Lijstopsomteken">
    <w:name w:val="List Bullet"/>
    <w:basedOn w:val="ZsysbasisOrdina"/>
    <w:next w:val="BasistekstOrdina"/>
    <w:uiPriority w:val="98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Ordina"/>
    <w:next w:val="BasistekstOrdina"/>
    <w:uiPriority w:val="98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Ordina"/>
    <w:next w:val="BasistekstOrdina"/>
    <w:uiPriority w:val="98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Ordina"/>
    <w:next w:val="BasistekstOrdina"/>
    <w:uiPriority w:val="98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Ordina"/>
    <w:next w:val="BasistekstOrdina"/>
    <w:uiPriority w:val="98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Ordina"/>
    <w:next w:val="BasistekstOrdina"/>
    <w:uiPriority w:val="98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Ordina"/>
    <w:next w:val="BasistekstOrdina"/>
    <w:uiPriority w:val="98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Ordina"/>
    <w:next w:val="BasistekstOrdina"/>
    <w:uiPriority w:val="98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Ordina"/>
    <w:next w:val="BasistekstOrdina"/>
    <w:uiPriority w:val="98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Ordina"/>
    <w:next w:val="BasistekstOrdina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Ordina"/>
    <w:next w:val="BasistekstOrdina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Ordina"/>
    <w:next w:val="BasistekstOrdina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Ordina"/>
    <w:next w:val="BasistekstOrdina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Ordina"/>
    <w:next w:val="BasistekstOrdina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Ordina"/>
    <w:next w:val="BasistekstOrdina"/>
    <w:uiPriority w:val="98"/>
    <w:semiHidden/>
    <w:rsid w:val="0020607F"/>
  </w:style>
  <w:style w:type="paragraph" w:styleId="Notitiekop">
    <w:name w:val="Note Heading"/>
    <w:basedOn w:val="ZsysbasisOrdina"/>
    <w:next w:val="BasistekstOrdina"/>
    <w:uiPriority w:val="98"/>
    <w:semiHidden/>
    <w:rsid w:val="0020607F"/>
  </w:style>
  <w:style w:type="paragraph" w:styleId="Plattetekst">
    <w:name w:val="Body Text"/>
    <w:basedOn w:val="ZsysbasisOrdina"/>
    <w:next w:val="BasistekstOrdina"/>
    <w:link w:val="PlattetekstChar"/>
    <w:uiPriority w:val="98"/>
    <w:semiHidden/>
    <w:rsid w:val="0020607F"/>
  </w:style>
  <w:style w:type="paragraph" w:styleId="Plattetekst2">
    <w:name w:val="Body Text 2"/>
    <w:basedOn w:val="ZsysbasisOrdina"/>
    <w:next w:val="BasistekstOrdina"/>
    <w:link w:val="Plattetekst2Char"/>
    <w:uiPriority w:val="98"/>
    <w:semiHidden/>
    <w:rsid w:val="00E7078D"/>
  </w:style>
  <w:style w:type="paragraph" w:styleId="Plattetekst3">
    <w:name w:val="Body Text 3"/>
    <w:basedOn w:val="ZsysbasisOrdina"/>
    <w:next w:val="BasistekstOrdina"/>
    <w:uiPriority w:val="98"/>
    <w:semiHidden/>
    <w:rsid w:val="0020607F"/>
  </w:style>
  <w:style w:type="paragraph" w:styleId="Platteteksteersteinspringing">
    <w:name w:val="Body Text First Indent"/>
    <w:basedOn w:val="ZsysbasisOrdina"/>
    <w:next w:val="BasistekstOrdina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Ordina"/>
    <w:next w:val="BasistekstOrdina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Ordina"/>
    <w:next w:val="BasistekstOrdina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OrdinaChar">
    <w:name w:val="Zsysbasis Ordina Char"/>
    <w:basedOn w:val="Standaardalinea-lettertype"/>
    <w:link w:val="ZsysbasisOrdina"/>
    <w:uiPriority w:val="4"/>
    <w:semiHidden/>
    <w:rsid w:val="00B84E4E"/>
    <w:rPr>
      <w:rFonts w:ascii="Roboto Light" w:hAnsi="Roboto Light" w:cs="Arial"/>
      <w:color w:val="000000" w:themeColor="text1"/>
      <w:sz w:val="19"/>
      <w:szCs w:val="18"/>
    </w:rPr>
  </w:style>
  <w:style w:type="paragraph" w:styleId="Standaardinspringing">
    <w:name w:val="Normal Indent"/>
    <w:basedOn w:val="ZsysbasisOrdina"/>
    <w:next w:val="BasistekstOrdina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semiHidden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Ordina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Ordina"/>
    <w:basedOn w:val="ZsysbasisOrdina"/>
    <w:uiPriority w:val="4"/>
    <w:rsid w:val="00CB7600"/>
    <w:rPr>
      <w:sz w:val="16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Ordina"/>
    <w:next w:val="BasistekstOrdina"/>
    <w:uiPriority w:val="98"/>
    <w:semiHidden/>
    <w:rsid w:val="0020607F"/>
  </w:style>
  <w:style w:type="paragraph" w:styleId="Tekstzonderopmaak">
    <w:name w:val="Plain Text"/>
    <w:basedOn w:val="ZsysbasisOrdina"/>
    <w:next w:val="BasistekstOrdina"/>
    <w:uiPriority w:val="98"/>
    <w:semiHidden/>
    <w:rsid w:val="0020607F"/>
  </w:style>
  <w:style w:type="paragraph" w:styleId="Ballontekst">
    <w:name w:val="Balloon Text"/>
    <w:basedOn w:val="ZsysbasisOrdina"/>
    <w:next w:val="BasistekstOrdina"/>
    <w:uiPriority w:val="98"/>
    <w:semiHidden/>
    <w:rsid w:val="0020607F"/>
  </w:style>
  <w:style w:type="paragraph" w:styleId="Bijschrift">
    <w:name w:val="caption"/>
    <w:aliases w:val="Bijschrift Ordina"/>
    <w:basedOn w:val="ZsysbasisOrdina"/>
    <w:next w:val="BasistekstOrdina"/>
    <w:uiPriority w:val="4"/>
    <w:qFormat/>
    <w:rsid w:val="00E63DE2"/>
    <w:pPr>
      <w:spacing w:before="60"/>
    </w:pPr>
    <w:rPr>
      <w:i/>
    </w:rPr>
  </w:style>
  <w:style w:type="character" w:customStyle="1" w:styleId="TekstopmerkingChar">
    <w:name w:val="Tekst opmerking Char"/>
    <w:basedOn w:val="ZsysbasisOrdina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Ordina"/>
    <w:next w:val="BasistekstOrdina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2D7A8E" w:themeColor="accent5" w:themeShade="BF"/>
    </w:rPr>
    <w:tblPr>
      <w:tblStyleRowBandSize w:val="1"/>
      <w:tblStyleColBandSize w:val="1"/>
      <w:tblBorders>
        <w:top w:val="single" w:sz="8" w:space="0" w:color="3DA4BF" w:themeColor="accent5"/>
        <w:bottom w:val="single" w:sz="8" w:space="0" w:color="3DA4B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4BF" w:themeColor="accent5"/>
          <w:left w:val="nil"/>
          <w:bottom w:val="single" w:sz="8" w:space="0" w:color="3DA4B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4BF" w:themeColor="accent5"/>
          <w:left w:val="nil"/>
          <w:bottom w:val="single" w:sz="8" w:space="0" w:color="3DA4B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8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8EF" w:themeFill="accent5" w:themeFillTint="3F"/>
      </w:tcPr>
    </w:tblStylePr>
  </w:style>
  <w:style w:type="paragraph" w:styleId="Eindnoottekst">
    <w:name w:val="endnote text"/>
    <w:aliases w:val="Eindnoottekst Ordina"/>
    <w:basedOn w:val="ZsysbasisOrdina"/>
    <w:next w:val="BasistekstOrdina"/>
    <w:uiPriority w:val="4"/>
    <w:rsid w:val="0020607F"/>
    <w:rPr>
      <w:sz w:val="16"/>
    </w:rPr>
  </w:style>
  <w:style w:type="paragraph" w:styleId="Indexkop">
    <w:name w:val="index heading"/>
    <w:basedOn w:val="ZsysbasisOrdina"/>
    <w:next w:val="BasistekstOrdina"/>
    <w:uiPriority w:val="98"/>
    <w:semiHidden/>
    <w:rsid w:val="0020607F"/>
  </w:style>
  <w:style w:type="paragraph" w:styleId="Kopbronvermelding">
    <w:name w:val="toa heading"/>
    <w:basedOn w:val="ZsysbasisOrdina"/>
    <w:next w:val="BasistekstOrdina"/>
    <w:uiPriority w:val="98"/>
    <w:semiHidden/>
    <w:rsid w:val="0020607F"/>
  </w:style>
  <w:style w:type="paragraph" w:styleId="Lijstopsomteken5">
    <w:name w:val="List Bullet 5"/>
    <w:basedOn w:val="ZsysbasisOrdina"/>
    <w:next w:val="BasistekstOrdina"/>
    <w:uiPriority w:val="98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Ordina"/>
    <w:next w:val="BasistekstOrdina"/>
    <w:uiPriority w:val="98"/>
    <w:semiHidden/>
    <w:rsid w:val="0020607F"/>
  </w:style>
  <w:style w:type="paragraph" w:styleId="Tekstopmerking">
    <w:name w:val="annotation text"/>
    <w:basedOn w:val="ZsysbasisOrdina"/>
    <w:next w:val="BasistekstOrdina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Ordina">
    <w:name w:val="Opsomming teken 1e niveau Ordina"/>
    <w:basedOn w:val="ZsysbasisOrdina"/>
    <w:uiPriority w:val="4"/>
    <w:rsid w:val="00AD44F1"/>
    <w:pPr>
      <w:numPr>
        <w:numId w:val="31"/>
      </w:numPr>
    </w:pPr>
  </w:style>
  <w:style w:type="paragraph" w:customStyle="1" w:styleId="Opsommingteken2eniveauOrdina">
    <w:name w:val="Opsomming teken 2e niveau Ordina"/>
    <w:basedOn w:val="ZsysbasisOrdina"/>
    <w:uiPriority w:val="4"/>
    <w:rsid w:val="00AD44F1"/>
    <w:pPr>
      <w:numPr>
        <w:ilvl w:val="1"/>
        <w:numId w:val="31"/>
      </w:numPr>
    </w:pPr>
  </w:style>
  <w:style w:type="paragraph" w:customStyle="1" w:styleId="Opsommingteken3eniveauOrdina">
    <w:name w:val="Opsomming teken 3e niveau Ordina"/>
    <w:basedOn w:val="ZsysbasisOrdina"/>
    <w:uiPriority w:val="4"/>
    <w:rsid w:val="00AD44F1"/>
    <w:pPr>
      <w:numPr>
        <w:ilvl w:val="2"/>
        <w:numId w:val="31"/>
      </w:numPr>
    </w:pPr>
  </w:style>
  <w:style w:type="paragraph" w:customStyle="1" w:styleId="Opsommingbolletje1eniveauOrdina">
    <w:name w:val="Opsomming bolletje 1e niveau Ordina"/>
    <w:basedOn w:val="ZsysbasisOrdina"/>
    <w:uiPriority w:val="4"/>
    <w:qFormat/>
    <w:rsid w:val="005017F3"/>
    <w:pPr>
      <w:numPr>
        <w:numId w:val="26"/>
      </w:numPr>
    </w:pPr>
  </w:style>
  <w:style w:type="paragraph" w:customStyle="1" w:styleId="Opsommingbolletje2eniveauOrdina">
    <w:name w:val="Opsomming bolletje 2e niveau Ordina"/>
    <w:basedOn w:val="ZsysbasisOrdina"/>
    <w:uiPriority w:val="4"/>
    <w:qFormat/>
    <w:rsid w:val="005017F3"/>
    <w:pPr>
      <w:numPr>
        <w:ilvl w:val="1"/>
        <w:numId w:val="26"/>
      </w:numPr>
    </w:pPr>
  </w:style>
  <w:style w:type="paragraph" w:customStyle="1" w:styleId="Opsommingbolletje3eniveauOrdina">
    <w:name w:val="Opsomming bolletje 3e niveau Ordina"/>
    <w:basedOn w:val="ZsysbasisOrdina"/>
    <w:uiPriority w:val="4"/>
    <w:qFormat/>
    <w:rsid w:val="005017F3"/>
    <w:pPr>
      <w:numPr>
        <w:ilvl w:val="2"/>
        <w:numId w:val="26"/>
      </w:numPr>
    </w:pPr>
  </w:style>
  <w:style w:type="numbering" w:customStyle="1" w:styleId="OpsommingbolletjeOrdina">
    <w:name w:val="Opsomming bolletje Ordina"/>
    <w:uiPriority w:val="4"/>
    <w:semiHidden/>
    <w:rsid w:val="005017F3"/>
    <w:pPr>
      <w:numPr>
        <w:numId w:val="1"/>
      </w:numPr>
    </w:pPr>
  </w:style>
  <w:style w:type="paragraph" w:customStyle="1" w:styleId="Opsommingkleineletter1eniveauOrdina">
    <w:name w:val="Opsomming kleine letter 1e niveau Ordina"/>
    <w:basedOn w:val="ZsysbasisOrdina"/>
    <w:uiPriority w:val="4"/>
    <w:qFormat/>
    <w:rsid w:val="00B01DA1"/>
    <w:pPr>
      <w:numPr>
        <w:numId w:val="22"/>
      </w:numPr>
    </w:pPr>
  </w:style>
  <w:style w:type="paragraph" w:customStyle="1" w:styleId="Opsommingkleineletter2eniveauOrdina">
    <w:name w:val="Opsomming kleine letter 2e niveau Ordina"/>
    <w:basedOn w:val="ZsysbasisOrdina"/>
    <w:uiPriority w:val="4"/>
    <w:qFormat/>
    <w:rsid w:val="00B01DA1"/>
    <w:pPr>
      <w:numPr>
        <w:ilvl w:val="1"/>
        <w:numId w:val="22"/>
      </w:numPr>
    </w:pPr>
  </w:style>
  <w:style w:type="paragraph" w:customStyle="1" w:styleId="Opsommingkleineletter3eniveauOrdina">
    <w:name w:val="Opsomming kleine letter 3e niveau Ordina"/>
    <w:basedOn w:val="ZsysbasisOrdina"/>
    <w:uiPriority w:val="4"/>
    <w:qFormat/>
    <w:rsid w:val="00B01DA1"/>
    <w:pPr>
      <w:numPr>
        <w:ilvl w:val="2"/>
        <w:numId w:val="22"/>
      </w:numPr>
    </w:pPr>
  </w:style>
  <w:style w:type="numbering" w:customStyle="1" w:styleId="OpsommingkleineletterOrdina">
    <w:name w:val="Opsomming kleine letter Ordina"/>
    <w:uiPriority w:val="4"/>
    <w:semiHidden/>
    <w:rsid w:val="00B01DA1"/>
    <w:pPr>
      <w:numPr>
        <w:numId w:val="8"/>
      </w:numPr>
    </w:pPr>
  </w:style>
  <w:style w:type="paragraph" w:customStyle="1" w:styleId="Opsommingnummer1eniveauOrdina">
    <w:name w:val="Opsomming nummer 1e niveau Ordina"/>
    <w:basedOn w:val="ZsysbasisOrdina"/>
    <w:uiPriority w:val="4"/>
    <w:qFormat/>
    <w:rsid w:val="00B01DA1"/>
    <w:pPr>
      <w:numPr>
        <w:numId w:val="23"/>
      </w:numPr>
    </w:pPr>
  </w:style>
  <w:style w:type="paragraph" w:customStyle="1" w:styleId="Opsommingnummer2eniveauOrdina">
    <w:name w:val="Opsomming nummer 2e niveau Ordina"/>
    <w:basedOn w:val="ZsysbasisOrdina"/>
    <w:uiPriority w:val="4"/>
    <w:qFormat/>
    <w:rsid w:val="00B01DA1"/>
    <w:pPr>
      <w:numPr>
        <w:ilvl w:val="1"/>
        <w:numId w:val="23"/>
      </w:numPr>
    </w:pPr>
  </w:style>
  <w:style w:type="paragraph" w:customStyle="1" w:styleId="Opsommingnummer3eniveauOrdina">
    <w:name w:val="Opsomming nummer 3e niveau Ordina"/>
    <w:basedOn w:val="ZsysbasisOrdina"/>
    <w:uiPriority w:val="4"/>
    <w:qFormat/>
    <w:rsid w:val="00B01DA1"/>
    <w:pPr>
      <w:numPr>
        <w:ilvl w:val="2"/>
        <w:numId w:val="23"/>
      </w:numPr>
    </w:pPr>
  </w:style>
  <w:style w:type="numbering" w:customStyle="1" w:styleId="OpsommingnummerOrdina">
    <w:name w:val="Opsomming nummer Ordina"/>
    <w:uiPriority w:val="4"/>
    <w:semiHidden/>
    <w:rsid w:val="00B01DA1"/>
    <w:pPr>
      <w:numPr>
        <w:numId w:val="2"/>
      </w:numPr>
    </w:pPr>
  </w:style>
  <w:style w:type="paragraph" w:customStyle="1" w:styleId="Opsommingopenrondje1eniveauOrdina">
    <w:name w:val="Opsomming open rondje 1e niveau Ordina"/>
    <w:basedOn w:val="ZsysbasisOrdina"/>
    <w:uiPriority w:val="4"/>
    <w:rsid w:val="00957CCB"/>
    <w:pPr>
      <w:numPr>
        <w:numId w:val="27"/>
      </w:numPr>
    </w:pPr>
  </w:style>
  <w:style w:type="paragraph" w:customStyle="1" w:styleId="Opsommingopenrondje2eniveauOrdina">
    <w:name w:val="Opsomming open rondje 2e niveau Ordina"/>
    <w:basedOn w:val="ZsysbasisOrdina"/>
    <w:uiPriority w:val="4"/>
    <w:rsid w:val="00957CCB"/>
    <w:pPr>
      <w:numPr>
        <w:ilvl w:val="1"/>
        <w:numId w:val="27"/>
      </w:numPr>
    </w:pPr>
  </w:style>
  <w:style w:type="paragraph" w:customStyle="1" w:styleId="Opsommingopenrondje3eniveauOrdina">
    <w:name w:val="Opsomming open rondje 3e niveau Ordina"/>
    <w:basedOn w:val="ZsysbasisOrdina"/>
    <w:uiPriority w:val="4"/>
    <w:rsid w:val="00957CCB"/>
    <w:pPr>
      <w:numPr>
        <w:ilvl w:val="2"/>
        <w:numId w:val="27"/>
      </w:numPr>
    </w:pPr>
  </w:style>
  <w:style w:type="numbering" w:customStyle="1" w:styleId="OpsommingopenrondjeOrdina">
    <w:name w:val="Opsomming open rondje Ordina"/>
    <w:uiPriority w:val="4"/>
    <w:semiHidden/>
    <w:rsid w:val="00957CCB"/>
    <w:pPr>
      <w:numPr>
        <w:numId w:val="3"/>
      </w:numPr>
    </w:pPr>
  </w:style>
  <w:style w:type="paragraph" w:customStyle="1" w:styleId="Opsommingstreepje1eniveauOrdina">
    <w:name w:val="Opsomming streepje 1e niveau Ordina"/>
    <w:basedOn w:val="ZsysbasisOrdina"/>
    <w:uiPriority w:val="4"/>
    <w:qFormat/>
    <w:rsid w:val="00B01DA1"/>
    <w:pPr>
      <w:numPr>
        <w:numId w:val="28"/>
      </w:numPr>
    </w:pPr>
  </w:style>
  <w:style w:type="paragraph" w:customStyle="1" w:styleId="Opsommingstreepje2eniveauOrdina">
    <w:name w:val="Opsomming streepje 2e niveau Ordina"/>
    <w:basedOn w:val="ZsysbasisOrdina"/>
    <w:uiPriority w:val="4"/>
    <w:qFormat/>
    <w:rsid w:val="00B01DA1"/>
    <w:pPr>
      <w:numPr>
        <w:ilvl w:val="1"/>
        <w:numId w:val="28"/>
      </w:numPr>
    </w:pPr>
  </w:style>
  <w:style w:type="paragraph" w:customStyle="1" w:styleId="Opsommingstreepje3eniveauOrdina">
    <w:name w:val="Opsomming streepje 3e niveau Ordina"/>
    <w:basedOn w:val="ZsysbasisOrdina"/>
    <w:uiPriority w:val="4"/>
    <w:qFormat/>
    <w:rsid w:val="00B01DA1"/>
    <w:pPr>
      <w:numPr>
        <w:ilvl w:val="2"/>
        <w:numId w:val="28"/>
      </w:numPr>
    </w:pPr>
  </w:style>
  <w:style w:type="numbering" w:customStyle="1" w:styleId="OpsommingstreepjeOrdina">
    <w:name w:val="Opsomming streepje Ordina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5E6C" w:themeColor="accent4" w:themeShade="BF"/>
    </w:rPr>
    <w:tblPr>
      <w:tblStyleRowBandSize w:val="1"/>
      <w:tblStyleColBandSize w:val="1"/>
      <w:tblBorders>
        <w:top w:val="single" w:sz="8" w:space="0" w:color="007F91" w:themeColor="accent4"/>
        <w:bottom w:val="single" w:sz="8" w:space="0" w:color="007F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91" w:themeColor="accent4"/>
          <w:left w:val="nil"/>
          <w:bottom w:val="single" w:sz="8" w:space="0" w:color="007F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91" w:themeColor="accent4"/>
          <w:left w:val="nil"/>
          <w:bottom w:val="single" w:sz="8" w:space="0" w:color="007F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3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3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424244" w:themeColor="accent2" w:themeShade="BF"/>
    </w:rPr>
    <w:tblPr>
      <w:tblStyleRowBandSize w:val="1"/>
      <w:tblStyleColBandSize w:val="1"/>
      <w:tblBorders>
        <w:top w:val="single" w:sz="8" w:space="0" w:color="58595B" w:themeColor="accent2"/>
        <w:bottom w:val="single" w:sz="8" w:space="0" w:color="5859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accent2"/>
          <w:left w:val="nil"/>
          <w:bottom w:val="single" w:sz="8" w:space="0" w:color="5859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accent2"/>
          <w:left w:val="nil"/>
          <w:bottom w:val="single" w:sz="8" w:space="0" w:color="5859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  <w:insideH w:val="single" w:sz="8" w:space="0" w:color="E1E1E1" w:themeColor="accent6"/>
        <w:insideV w:val="single" w:sz="8" w:space="0" w:color="E1E1E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18" w:space="0" w:color="E1E1E1" w:themeColor="accent6"/>
          <w:right w:val="single" w:sz="8" w:space="0" w:color="E1E1E1" w:themeColor="accent6"/>
          <w:insideH w:val="nil"/>
          <w:insideV w:val="single" w:sz="8" w:space="0" w:color="E1E1E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  <w:insideH w:val="nil"/>
          <w:insideV w:val="single" w:sz="8" w:space="0" w:color="E1E1E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</w:tcPr>
    </w:tblStylePr>
    <w:tblStylePr w:type="band1Vert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</w:tcBorders>
        <w:shd w:val="clear" w:color="auto" w:fill="F7F7F7" w:themeFill="accent6" w:themeFillTint="3F"/>
      </w:tcPr>
    </w:tblStylePr>
    <w:tblStylePr w:type="band1Horz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  <w:insideV w:val="single" w:sz="8" w:space="0" w:color="E1E1E1" w:themeColor="accent6"/>
        </w:tcBorders>
        <w:shd w:val="clear" w:color="auto" w:fill="F7F7F7" w:themeFill="accent6" w:themeFillTint="3F"/>
      </w:tcPr>
    </w:tblStylePr>
    <w:tblStylePr w:type="band2Horz">
      <w:tblPr/>
      <w:tcPr>
        <w:tcBorders>
          <w:top w:val="single" w:sz="8" w:space="0" w:color="E1E1E1" w:themeColor="accent6"/>
          <w:left w:val="single" w:sz="8" w:space="0" w:color="E1E1E1" w:themeColor="accent6"/>
          <w:bottom w:val="single" w:sz="8" w:space="0" w:color="E1E1E1" w:themeColor="accent6"/>
          <w:right w:val="single" w:sz="8" w:space="0" w:color="E1E1E1" w:themeColor="accent6"/>
          <w:insideV w:val="single" w:sz="8" w:space="0" w:color="E1E1E1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DA4BF" w:themeColor="accent5"/>
        <w:left w:val="single" w:sz="8" w:space="0" w:color="3DA4BF" w:themeColor="accent5"/>
        <w:bottom w:val="single" w:sz="8" w:space="0" w:color="3DA4BF" w:themeColor="accent5"/>
        <w:right w:val="single" w:sz="8" w:space="0" w:color="3DA4BF" w:themeColor="accent5"/>
        <w:insideH w:val="single" w:sz="8" w:space="0" w:color="3DA4BF" w:themeColor="accent5"/>
        <w:insideV w:val="single" w:sz="8" w:space="0" w:color="3DA4B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18" w:space="0" w:color="3DA4BF" w:themeColor="accent5"/>
          <w:right w:val="single" w:sz="8" w:space="0" w:color="3DA4BF" w:themeColor="accent5"/>
          <w:insideH w:val="nil"/>
          <w:insideV w:val="single" w:sz="8" w:space="0" w:color="3DA4B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  <w:insideH w:val="nil"/>
          <w:insideV w:val="single" w:sz="8" w:space="0" w:color="3DA4B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</w:tcBorders>
      </w:tcPr>
    </w:tblStylePr>
    <w:tblStylePr w:type="band1Vert"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</w:tcBorders>
        <w:shd w:val="clear" w:color="auto" w:fill="CEE8EF" w:themeFill="accent5" w:themeFillTint="3F"/>
      </w:tcPr>
    </w:tblStylePr>
    <w:tblStylePr w:type="band1Horz"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  <w:insideV w:val="single" w:sz="8" w:space="0" w:color="3DA4BF" w:themeColor="accent5"/>
        </w:tcBorders>
        <w:shd w:val="clear" w:color="auto" w:fill="CEE8EF" w:themeFill="accent5" w:themeFillTint="3F"/>
      </w:tcPr>
    </w:tblStylePr>
    <w:tblStylePr w:type="band2Horz">
      <w:tblPr/>
      <w:tcPr>
        <w:tcBorders>
          <w:top w:val="single" w:sz="8" w:space="0" w:color="3DA4BF" w:themeColor="accent5"/>
          <w:left w:val="single" w:sz="8" w:space="0" w:color="3DA4BF" w:themeColor="accent5"/>
          <w:bottom w:val="single" w:sz="8" w:space="0" w:color="3DA4BF" w:themeColor="accent5"/>
          <w:right w:val="single" w:sz="8" w:space="0" w:color="3DA4BF" w:themeColor="accent5"/>
          <w:insideV w:val="single" w:sz="8" w:space="0" w:color="3DA4BF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F91" w:themeColor="accent4"/>
        <w:left w:val="single" w:sz="8" w:space="0" w:color="007F91" w:themeColor="accent4"/>
        <w:bottom w:val="single" w:sz="8" w:space="0" w:color="007F91" w:themeColor="accent4"/>
        <w:right w:val="single" w:sz="8" w:space="0" w:color="007F91" w:themeColor="accent4"/>
        <w:insideH w:val="single" w:sz="8" w:space="0" w:color="007F91" w:themeColor="accent4"/>
        <w:insideV w:val="single" w:sz="8" w:space="0" w:color="007F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18" w:space="0" w:color="007F91" w:themeColor="accent4"/>
          <w:right w:val="single" w:sz="8" w:space="0" w:color="007F91" w:themeColor="accent4"/>
          <w:insideH w:val="nil"/>
          <w:insideV w:val="single" w:sz="8" w:space="0" w:color="007F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  <w:insideH w:val="nil"/>
          <w:insideV w:val="single" w:sz="8" w:space="0" w:color="007F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</w:tcBorders>
      </w:tcPr>
    </w:tblStylePr>
    <w:tblStylePr w:type="band1Vert"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</w:tcBorders>
        <w:shd w:val="clear" w:color="auto" w:fill="A4F3FF" w:themeFill="accent4" w:themeFillTint="3F"/>
      </w:tcPr>
    </w:tblStylePr>
    <w:tblStylePr w:type="band1Horz"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  <w:insideV w:val="single" w:sz="8" w:space="0" w:color="007F91" w:themeColor="accent4"/>
        </w:tcBorders>
        <w:shd w:val="clear" w:color="auto" w:fill="A4F3FF" w:themeFill="accent4" w:themeFillTint="3F"/>
      </w:tcPr>
    </w:tblStylePr>
    <w:tblStylePr w:type="band2Horz">
      <w:tblPr/>
      <w:tcPr>
        <w:tcBorders>
          <w:top w:val="single" w:sz="8" w:space="0" w:color="007F91" w:themeColor="accent4"/>
          <w:left w:val="single" w:sz="8" w:space="0" w:color="007F91" w:themeColor="accent4"/>
          <w:bottom w:val="single" w:sz="8" w:space="0" w:color="007F91" w:themeColor="accent4"/>
          <w:right w:val="single" w:sz="8" w:space="0" w:color="007F91" w:themeColor="accent4"/>
          <w:insideV w:val="single" w:sz="8" w:space="0" w:color="007F91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  <w:insideH w:val="single" w:sz="8" w:space="0" w:color="58595B" w:themeColor="accent2"/>
        <w:insideV w:val="single" w:sz="8" w:space="0" w:color="5859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18" w:space="0" w:color="58595B" w:themeColor="accent2"/>
          <w:right w:val="single" w:sz="8" w:space="0" w:color="58595B" w:themeColor="accent2"/>
          <w:insideH w:val="nil"/>
          <w:insideV w:val="single" w:sz="8" w:space="0" w:color="5859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H w:val="nil"/>
          <w:insideV w:val="single" w:sz="8" w:space="0" w:color="5859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</w:tcBorders>
      </w:tcPr>
    </w:tblStylePr>
    <w:tblStylePr w:type="band1Vert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</w:tcBorders>
        <w:shd w:val="clear" w:color="auto" w:fill="D5D5D6" w:themeFill="accent2" w:themeFillTint="3F"/>
      </w:tcPr>
    </w:tblStylePr>
    <w:tblStylePr w:type="band1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V w:val="single" w:sz="8" w:space="0" w:color="58595B" w:themeColor="accent2"/>
        </w:tcBorders>
        <w:shd w:val="clear" w:color="auto" w:fill="D5D5D6" w:themeFill="accent2" w:themeFillTint="3F"/>
      </w:tcPr>
    </w:tblStylePr>
    <w:tblStylePr w:type="band2Horz">
      <w:tblPr/>
      <w:tcPr>
        <w:tcBorders>
          <w:top w:val="single" w:sz="8" w:space="0" w:color="58595B" w:themeColor="accent2"/>
          <w:left w:val="single" w:sz="8" w:space="0" w:color="58595B" w:themeColor="accent2"/>
          <w:bottom w:val="single" w:sz="8" w:space="0" w:color="58595B" w:themeColor="accent2"/>
          <w:right w:val="single" w:sz="8" w:space="0" w:color="58595B" w:themeColor="accent2"/>
          <w:insideV w:val="single" w:sz="8" w:space="0" w:color="58595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8298" w:themeFill="accent5" w:themeFillShade="CC"/>
      </w:tcPr>
    </w:tblStylePr>
    <w:tblStylePr w:type="lastRow">
      <w:rPr>
        <w:b/>
        <w:bCs/>
        <w:color w:val="30829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B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6" w:themeFillShade="CC"/>
      </w:tcPr>
    </w:tblStylePr>
    <w:tblStylePr w:type="lastRow">
      <w:rPr>
        <w:b/>
        <w:bCs/>
        <w:color w:val="B4B4B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8EF" w:themeFill="accent5" w:themeFillTint="3F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DB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3" w:themeFillShade="CC"/>
      </w:tcPr>
    </w:tblStylePr>
    <w:tblStylePr w:type="lastRow">
      <w:rPr>
        <w:b/>
        <w:bCs/>
        <w:color w:val="00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3FF" w:themeFill="accent4" w:themeFillTint="3F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6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574" w:themeFill="accent4" w:themeFillShade="CC"/>
      </w:tcPr>
    </w:tblStylePr>
    <w:tblStylePr w:type="lastRow">
      <w:rPr>
        <w:b/>
        <w:bCs/>
        <w:color w:val="0065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748" w:themeFill="accent2" w:themeFillShade="CC"/>
      </w:tcPr>
    </w:tblStylePr>
    <w:tblStylePr w:type="lastRow">
      <w:rPr>
        <w:b/>
        <w:bCs/>
        <w:color w:val="4647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accent2" w:themeFillTint="3F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748" w:themeFill="accent2" w:themeFillShade="CC"/>
      </w:tcPr>
    </w:tblStylePr>
    <w:tblStylePr w:type="lastRow">
      <w:rPr>
        <w:b/>
        <w:bCs/>
        <w:color w:val="4647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3DA4BF" w:themeColor="accent5"/>
        <w:left w:val="single" w:sz="4" w:space="0" w:color="E1E1E1" w:themeColor="accent6"/>
        <w:bottom w:val="single" w:sz="4" w:space="0" w:color="E1E1E1" w:themeColor="accent6"/>
        <w:right w:val="single" w:sz="4" w:space="0" w:color="E1E1E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A4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6" w:themeShade="99"/>
          <w:insideV w:val="nil"/>
        </w:tcBorders>
        <w:shd w:val="clear" w:color="auto" w:fill="87878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6" w:themeFillShade="99"/>
      </w:tcPr>
    </w:tblStylePr>
    <w:tblStylePr w:type="band1Vert">
      <w:tblPr/>
      <w:tcPr>
        <w:shd w:val="clear" w:color="auto" w:fill="F3F3F3" w:themeFill="accent6" w:themeFillTint="66"/>
      </w:tcPr>
    </w:tblStylePr>
    <w:tblStylePr w:type="band1Horz">
      <w:tblPr/>
      <w:tcPr>
        <w:shd w:val="clear" w:color="auto" w:fill="F0F0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E1E1E1" w:themeColor="accent6"/>
        <w:left w:val="single" w:sz="4" w:space="0" w:color="3DA4BF" w:themeColor="accent5"/>
        <w:bottom w:val="single" w:sz="4" w:space="0" w:color="3DA4BF" w:themeColor="accent5"/>
        <w:right w:val="single" w:sz="4" w:space="0" w:color="3DA4B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6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6272" w:themeColor="accent5" w:themeShade="99"/>
          <w:insideV w:val="nil"/>
        </w:tcBorders>
        <w:shd w:val="clear" w:color="auto" w:fill="246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6272" w:themeFill="accent5" w:themeFillShade="99"/>
      </w:tcPr>
    </w:tblStylePr>
    <w:tblStylePr w:type="band1Vert">
      <w:tblPr/>
      <w:tcPr>
        <w:shd w:val="clear" w:color="auto" w:fill="B0DAE6" w:themeFill="accent5" w:themeFillTint="66"/>
      </w:tcPr>
    </w:tblStylePr>
    <w:tblStylePr w:type="band1Horz">
      <w:tblPr/>
      <w:tcPr>
        <w:shd w:val="clear" w:color="auto" w:fill="9DD2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0000" w:themeColor="accent3"/>
        <w:left w:val="single" w:sz="4" w:space="0" w:color="007F91" w:themeColor="accent4"/>
        <w:bottom w:val="single" w:sz="4" w:space="0" w:color="007F91" w:themeColor="accent4"/>
        <w:right w:val="single" w:sz="4" w:space="0" w:color="007F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7" w:themeColor="accent4" w:themeShade="99"/>
          <w:insideV w:val="nil"/>
        </w:tcBorders>
        <w:shd w:val="clear" w:color="auto" w:fill="004C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7" w:themeFill="accent4" w:themeFillShade="99"/>
      </w:tcPr>
    </w:tblStylePr>
    <w:tblStylePr w:type="band1Vert">
      <w:tblPr/>
      <w:tcPr>
        <w:shd w:val="clear" w:color="auto" w:fill="6DECFF" w:themeFill="accent4" w:themeFillTint="66"/>
      </w:tcPr>
    </w:tblStylePr>
    <w:tblStylePr w:type="band1Horz">
      <w:tblPr/>
      <w:tcPr>
        <w:shd w:val="clear" w:color="auto" w:fill="49E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007F91" w:themeColor="accent4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F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3" w:themeShade="99"/>
          <w:insideV w:val="nil"/>
        </w:tcBorders>
        <w:shd w:val="clear" w:color="auto" w:fill="00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99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58595B" w:themeColor="accent2"/>
        <w:left w:val="single" w:sz="4" w:space="0" w:color="58595B" w:themeColor="accent2"/>
        <w:bottom w:val="single" w:sz="4" w:space="0" w:color="58595B" w:themeColor="accent2"/>
        <w:right w:val="single" w:sz="4" w:space="0" w:color="5859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5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accent2" w:themeShade="99"/>
          <w:insideV w:val="nil"/>
        </w:tcBorders>
        <w:shd w:val="clear" w:color="auto" w:fill="3435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36" w:themeFill="accent2" w:themeFillShade="99"/>
      </w:tcPr>
    </w:tblStylePr>
    <w:tblStylePr w:type="band1Vert">
      <w:tblPr/>
      <w:tcPr>
        <w:shd w:val="clear" w:color="auto" w:fill="BBBCBD" w:themeFill="accent2" w:themeFillTint="66"/>
      </w:tcPr>
    </w:tblStylePr>
    <w:tblStylePr w:type="band1Horz">
      <w:tblPr/>
      <w:tcPr>
        <w:shd w:val="clear" w:color="auto" w:fill="ABAC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24" w:space="0" w:color="58595B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6" w:themeFillTint="33"/>
    </w:tcPr>
    <w:tblStylePr w:type="firstRow">
      <w:rPr>
        <w:b/>
        <w:bCs/>
      </w:rPr>
      <w:tblPr/>
      <w:tcPr>
        <w:shd w:val="clear" w:color="auto" w:fill="F3F3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6" w:themeFillShade="BF"/>
      </w:tcPr>
    </w:tblStylePr>
    <w:tblStylePr w:type="band1Vert">
      <w:tblPr/>
      <w:tcPr>
        <w:shd w:val="clear" w:color="auto" w:fill="F0F0F0" w:themeFill="accent6" w:themeFillTint="7F"/>
      </w:tcPr>
    </w:tblStylePr>
    <w:tblStylePr w:type="band1Horz">
      <w:tblPr/>
      <w:tcPr>
        <w:shd w:val="clear" w:color="auto" w:fill="F0F0F0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CF2" w:themeFill="accent5" w:themeFillTint="33"/>
    </w:tcPr>
    <w:tblStylePr w:type="firstRow">
      <w:rPr>
        <w:b/>
        <w:bCs/>
      </w:rPr>
      <w:tblPr/>
      <w:tcPr>
        <w:shd w:val="clear" w:color="auto" w:fill="B0DA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A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A8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A8E" w:themeFill="accent5" w:themeFillShade="BF"/>
      </w:tcPr>
    </w:tblStylePr>
    <w:tblStylePr w:type="band1Vert">
      <w:tblPr/>
      <w:tcPr>
        <w:shd w:val="clear" w:color="auto" w:fill="9DD2E0" w:themeFill="accent5" w:themeFillTint="7F"/>
      </w:tcPr>
    </w:tblStylePr>
    <w:tblStylePr w:type="band1Horz">
      <w:tblPr/>
      <w:tcPr>
        <w:shd w:val="clear" w:color="auto" w:fill="9DD2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F5FF" w:themeFill="accent4" w:themeFillTint="33"/>
    </w:tcPr>
    <w:tblStylePr w:type="firstRow">
      <w:rPr>
        <w:b/>
        <w:bCs/>
      </w:rPr>
      <w:tblPr/>
      <w:tcPr>
        <w:shd w:val="clear" w:color="auto" w:fill="6DE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E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E6C" w:themeFill="accent4" w:themeFillShade="BF"/>
      </w:tcPr>
    </w:tblStylePr>
    <w:tblStylePr w:type="band1Vert">
      <w:tblPr/>
      <w:tcPr>
        <w:shd w:val="clear" w:color="auto" w:fill="49E8FF" w:themeFill="accent4" w:themeFillTint="7F"/>
      </w:tcPr>
    </w:tblStylePr>
    <w:tblStylePr w:type="band1Horz">
      <w:tblPr/>
      <w:tcPr>
        <w:shd w:val="clear" w:color="auto" w:fill="49E8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</w:rPr>
      <w:tblPr/>
      <w:tcPr>
        <w:shd w:val="clear" w:color="auto" w:fill="99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E" w:themeFill="accent2" w:themeFillTint="33"/>
    </w:tcPr>
    <w:tblStylePr w:type="firstRow">
      <w:rPr>
        <w:b/>
        <w:bCs/>
      </w:rPr>
      <w:tblPr/>
      <w:tcPr>
        <w:shd w:val="clear" w:color="auto" w:fill="BBBC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BC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42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4244" w:themeFill="accent2" w:themeFillShade="BF"/>
      </w:tcPr>
    </w:tblStylePr>
    <w:tblStylePr w:type="band1Vert">
      <w:tblPr/>
      <w:tcPr>
        <w:shd w:val="clear" w:color="auto" w:fill="ABACAE" w:themeFill="accent2" w:themeFillTint="7F"/>
      </w:tcPr>
    </w:tblStylePr>
    <w:tblStylePr w:type="band1Horz">
      <w:tblPr/>
      <w:tcPr>
        <w:shd w:val="clear" w:color="auto" w:fill="ABACAE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DA4BF" w:themeColor="accent5"/>
        <w:left w:val="single" w:sz="8" w:space="0" w:color="3DA4BF" w:themeColor="accent5"/>
        <w:bottom w:val="single" w:sz="8" w:space="0" w:color="3DA4BF" w:themeColor="accent5"/>
        <w:right w:val="single" w:sz="8" w:space="0" w:color="3DA4B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A4B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A4B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A4B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A4B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8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8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F91" w:themeColor="accent4"/>
        <w:left w:val="single" w:sz="8" w:space="0" w:color="007F91" w:themeColor="accent4"/>
        <w:bottom w:val="single" w:sz="8" w:space="0" w:color="007F91" w:themeColor="accent4"/>
        <w:right w:val="single" w:sz="8" w:space="0" w:color="007F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F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3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3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9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9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6"/>
        <w:bottom w:val="single" w:sz="8" w:space="0" w:color="E1E1E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1E1E1" w:themeColor="accent6"/>
          <w:bottom w:val="single" w:sz="8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6"/>
          <w:bottom w:val="single" w:sz="8" w:space="0" w:color="E1E1E1" w:themeColor="accent6"/>
        </w:tcBorders>
      </w:tcPr>
    </w:tblStylePr>
    <w:tblStylePr w:type="band1Vert">
      <w:tblPr/>
      <w:tcPr>
        <w:shd w:val="clear" w:color="auto" w:fill="F7F7F7" w:themeFill="accent6" w:themeFillTint="3F"/>
      </w:tcPr>
    </w:tblStylePr>
    <w:tblStylePr w:type="band1Horz">
      <w:tblPr/>
      <w:tcPr>
        <w:shd w:val="clear" w:color="auto" w:fill="F7F7F7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DA4BF" w:themeColor="accent5"/>
        <w:bottom w:val="single" w:sz="8" w:space="0" w:color="3DA4B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A4B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DA4BF" w:themeColor="accent5"/>
          <w:bottom w:val="single" w:sz="8" w:space="0" w:color="3DA4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A4BF" w:themeColor="accent5"/>
          <w:bottom w:val="single" w:sz="8" w:space="0" w:color="3DA4BF" w:themeColor="accent5"/>
        </w:tcBorders>
      </w:tcPr>
    </w:tblStylePr>
    <w:tblStylePr w:type="band1Vert">
      <w:tblPr/>
      <w:tcPr>
        <w:shd w:val="clear" w:color="auto" w:fill="CEE8EF" w:themeFill="accent5" w:themeFillTint="3F"/>
      </w:tcPr>
    </w:tblStylePr>
    <w:tblStylePr w:type="band1Horz">
      <w:tblPr/>
      <w:tcPr>
        <w:shd w:val="clear" w:color="auto" w:fill="CEE8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F91" w:themeColor="accent4"/>
        <w:bottom w:val="single" w:sz="8" w:space="0" w:color="007F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9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F91" w:themeColor="accent4"/>
          <w:bottom w:val="single" w:sz="8" w:space="0" w:color="007F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91" w:themeColor="accent4"/>
          <w:bottom w:val="single" w:sz="8" w:space="0" w:color="007F91" w:themeColor="accent4"/>
        </w:tcBorders>
      </w:tcPr>
    </w:tblStylePr>
    <w:tblStylePr w:type="band1Vert">
      <w:tblPr/>
      <w:tcPr>
        <w:shd w:val="clear" w:color="auto" w:fill="A4F3FF" w:themeFill="accent4" w:themeFillTint="3F"/>
      </w:tcPr>
    </w:tblStylePr>
    <w:tblStylePr w:type="band1Horz">
      <w:tblPr/>
      <w:tcPr>
        <w:shd w:val="clear" w:color="auto" w:fill="A4F3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shd w:val="clear" w:color="auto" w:fill="C0C0C0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8595B" w:themeColor="accent2"/>
        <w:bottom w:val="single" w:sz="8" w:space="0" w:color="5859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8595B" w:themeColor="accent2"/>
          <w:bottom w:val="single" w:sz="8" w:space="0" w:color="5859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accent2"/>
          <w:bottom w:val="single" w:sz="8" w:space="0" w:color="58595B" w:themeColor="accent2"/>
        </w:tcBorders>
      </w:tcPr>
    </w:tblStylePr>
    <w:tblStylePr w:type="band1Vert">
      <w:tblPr/>
      <w:tcPr>
        <w:shd w:val="clear" w:color="auto" w:fill="D5D5D6" w:themeFill="accent2" w:themeFillTint="3F"/>
      </w:tcPr>
    </w:tblStylePr>
    <w:tblStylePr w:type="band1Horz">
      <w:tblPr/>
      <w:tcPr>
        <w:shd w:val="clear" w:color="auto" w:fill="D5D5D6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4B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A4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A4B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6" w:themeTint="BF"/>
        <w:left w:val="single" w:sz="8" w:space="0" w:color="E8E8E8" w:themeColor="accent6" w:themeTint="BF"/>
        <w:bottom w:val="single" w:sz="8" w:space="0" w:color="E8E8E8" w:themeColor="accent6" w:themeTint="BF"/>
        <w:right w:val="single" w:sz="8" w:space="0" w:color="E8E8E8" w:themeColor="accent6" w:themeTint="BF"/>
        <w:insideH w:val="single" w:sz="8" w:space="0" w:color="E8E8E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6" w:themeTint="BF"/>
          <w:left w:val="single" w:sz="8" w:space="0" w:color="E8E8E8" w:themeColor="accent6" w:themeTint="BF"/>
          <w:bottom w:val="single" w:sz="8" w:space="0" w:color="E8E8E8" w:themeColor="accent6" w:themeTint="BF"/>
          <w:right w:val="single" w:sz="8" w:space="0" w:color="E8E8E8" w:themeColor="accent6" w:themeTint="BF"/>
          <w:insideH w:val="nil"/>
          <w:insideV w:val="nil"/>
        </w:tcBorders>
        <w:shd w:val="clear" w:color="auto" w:fill="E1E1E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6" w:themeTint="BF"/>
          <w:left w:val="single" w:sz="8" w:space="0" w:color="E8E8E8" w:themeColor="accent6" w:themeTint="BF"/>
          <w:bottom w:val="single" w:sz="8" w:space="0" w:color="E8E8E8" w:themeColor="accent6" w:themeTint="BF"/>
          <w:right w:val="single" w:sz="8" w:space="0" w:color="E8E8E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BBD0" w:themeColor="accent5" w:themeTint="BF"/>
        <w:left w:val="single" w:sz="8" w:space="0" w:color="6CBBD0" w:themeColor="accent5" w:themeTint="BF"/>
        <w:bottom w:val="single" w:sz="8" w:space="0" w:color="6CBBD0" w:themeColor="accent5" w:themeTint="BF"/>
        <w:right w:val="single" w:sz="8" w:space="0" w:color="6CBBD0" w:themeColor="accent5" w:themeTint="BF"/>
        <w:insideH w:val="single" w:sz="8" w:space="0" w:color="6CBB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BBD0" w:themeColor="accent5" w:themeTint="BF"/>
          <w:left w:val="single" w:sz="8" w:space="0" w:color="6CBBD0" w:themeColor="accent5" w:themeTint="BF"/>
          <w:bottom w:val="single" w:sz="8" w:space="0" w:color="6CBBD0" w:themeColor="accent5" w:themeTint="BF"/>
          <w:right w:val="single" w:sz="8" w:space="0" w:color="6CBBD0" w:themeColor="accent5" w:themeTint="BF"/>
          <w:insideH w:val="nil"/>
          <w:insideV w:val="nil"/>
        </w:tcBorders>
        <w:shd w:val="clear" w:color="auto" w:fill="3DA4B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BD0" w:themeColor="accent5" w:themeTint="BF"/>
          <w:left w:val="single" w:sz="8" w:space="0" w:color="6CBBD0" w:themeColor="accent5" w:themeTint="BF"/>
          <w:bottom w:val="single" w:sz="8" w:space="0" w:color="6CBBD0" w:themeColor="accent5" w:themeTint="BF"/>
          <w:right w:val="single" w:sz="8" w:space="0" w:color="6CBB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8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8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EEC" w:themeColor="accent4" w:themeTint="BF"/>
        <w:left w:val="single" w:sz="8" w:space="0" w:color="00CEEC" w:themeColor="accent4" w:themeTint="BF"/>
        <w:bottom w:val="single" w:sz="8" w:space="0" w:color="00CEEC" w:themeColor="accent4" w:themeTint="BF"/>
        <w:right w:val="single" w:sz="8" w:space="0" w:color="00CEEC" w:themeColor="accent4" w:themeTint="BF"/>
        <w:insideH w:val="single" w:sz="8" w:space="0" w:color="00CEE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EEC" w:themeColor="accent4" w:themeTint="BF"/>
          <w:left w:val="single" w:sz="8" w:space="0" w:color="00CEEC" w:themeColor="accent4" w:themeTint="BF"/>
          <w:bottom w:val="single" w:sz="8" w:space="0" w:color="00CEEC" w:themeColor="accent4" w:themeTint="BF"/>
          <w:right w:val="single" w:sz="8" w:space="0" w:color="00CEEC" w:themeColor="accent4" w:themeTint="BF"/>
          <w:insideH w:val="nil"/>
          <w:insideV w:val="nil"/>
        </w:tcBorders>
        <w:shd w:val="clear" w:color="auto" w:fill="007F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EEC" w:themeColor="accent4" w:themeTint="BF"/>
          <w:left w:val="single" w:sz="8" w:space="0" w:color="00CEEC" w:themeColor="accent4" w:themeTint="BF"/>
          <w:bottom w:val="single" w:sz="8" w:space="0" w:color="00CEEC" w:themeColor="accent4" w:themeTint="BF"/>
          <w:right w:val="single" w:sz="8" w:space="0" w:color="00CEE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3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3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8285" w:themeColor="accent2" w:themeTint="BF"/>
        <w:left w:val="single" w:sz="8" w:space="0" w:color="808285" w:themeColor="accent2" w:themeTint="BF"/>
        <w:bottom w:val="single" w:sz="8" w:space="0" w:color="808285" w:themeColor="accent2" w:themeTint="BF"/>
        <w:right w:val="single" w:sz="8" w:space="0" w:color="808285" w:themeColor="accent2" w:themeTint="BF"/>
        <w:insideH w:val="single" w:sz="8" w:space="0" w:color="80828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  <w:shd w:val="clear" w:color="auto" w:fill="5859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accent2" w:themeTint="BF"/>
          <w:left w:val="single" w:sz="8" w:space="0" w:color="808285" w:themeColor="accent2" w:themeTint="BF"/>
          <w:bottom w:val="single" w:sz="8" w:space="0" w:color="808285" w:themeColor="accent2" w:themeTint="BF"/>
          <w:right w:val="single" w:sz="8" w:space="0" w:color="8082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8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4B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A4B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A4B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A4B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D2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D2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3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8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9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9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9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9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C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CAE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1E1E1" w:themeColor="accent6"/>
        <w:left w:val="single" w:sz="8" w:space="0" w:color="E1E1E1" w:themeColor="accent6"/>
        <w:bottom w:val="single" w:sz="8" w:space="0" w:color="E1E1E1" w:themeColor="accent6"/>
        <w:right w:val="single" w:sz="8" w:space="0" w:color="E1E1E1" w:themeColor="accent6"/>
        <w:insideH w:val="single" w:sz="8" w:space="0" w:color="E1E1E1" w:themeColor="accent6"/>
        <w:insideV w:val="single" w:sz="8" w:space="0" w:color="E1E1E1" w:themeColor="accent6"/>
      </w:tblBorders>
    </w:tblPr>
    <w:tcPr>
      <w:shd w:val="clear" w:color="auto" w:fill="F7F7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6" w:themeFillTint="33"/>
      </w:tcPr>
    </w:tblStylePr>
    <w:tblStylePr w:type="band1Vert">
      <w:tblPr/>
      <w:tcPr>
        <w:shd w:val="clear" w:color="auto" w:fill="F0F0F0" w:themeFill="accent6" w:themeFillTint="7F"/>
      </w:tcPr>
    </w:tblStylePr>
    <w:tblStylePr w:type="band1Horz">
      <w:tblPr/>
      <w:tcPr>
        <w:tcBorders>
          <w:insideH w:val="single" w:sz="6" w:space="0" w:color="E1E1E1" w:themeColor="accent6"/>
          <w:insideV w:val="single" w:sz="6" w:space="0" w:color="E1E1E1" w:themeColor="accent6"/>
        </w:tcBorders>
        <w:shd w:val="clear" w:color="auto" w:fill="F0F0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DA4BF" w:themeColor="accent5"/>
        <w:left w:val="single" w:sz="8" w:space="0" w:color="3DA4BF" w:themeColor="accent5"/>
        <w:bottom w:val="single" w:sz="8" w:space="0" w:color="3DA4BF" w:themeColor="accent5"/>
        <w:right w:val="single" w:sz="8" w:space="0" w:color="3DA4BF" w:themeColor="accent5"/>
        <w:insideH w:val="single" w:sz="8" w:space="0" w:color="3DA4BF" w:themeColor="accent5"/>
        <w:insideV w:val="single" w:sz="8" w:space="0" w:color="3DA4BF" w:themeColor="accent5"/>
      </w:tblBorders>
    </w:tblPr>
    <w:tcPr>
      <w:shd w:val="clear" w:color="auto" w:fill="CEE8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5" w:themeFillTint="33"/>
      </w:tcPr>
    </w:tblStylePr>
    <w:tblStylePr w:type="band1Vert">
      <w:tblPr/>
      <w:tcPr>
        <w:shd w:val="clear" w:color="auto" w:fill="9DD2E0" w:themeFill="accent5" w:themeFillTint="7F"/>
      </w:tcPr>
    </w:tblStylePr>
    <w:tblStylePr w:type="band1Horz">
      <w:tblPr/>
      <w:tcPr>
        <w:tcBorders>
          <w:insideH w:val="single" w:sz="6" w:space="0" w:color="3DA4BF" w:themeColor="accent5"/>
          <w:insideV w:val="single" w:sz="6" w:space="0" w:color="3DA4BF" w:themeColor="accent5"/>
        </w:tcBorders>
        <w:shd w:val="clear" w:color="auto" w:fill="9DD2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F91" w:themeColor="accent4"/>
        <w:left w:val="single" w:sz="8" w:space="0" w:color="007F91" w:themeColor="accent4"/>
        <w:bottom w:val="single" w:sz="8" w:space="0" w:color="007F91" w:themeColor="accent4"/>
        <w:right w:val="single" w:sz="8" w:space="0" w:color="007F91" w:themeColor="accent4"/>
        <w:insideH w:val="single" w:sz="8" w:space="0" w:color="007F91" w:themeColor="accent4"/>
        <w:insideV w:val="single" w:sz="8" w:space="0" w:color="007F91" w:themeColor="accent4"/>
      </w:tblBorders>
    </w:tblPr>
    <w:tcPr>
      <w:shd w:val="clear" w:color="auto" w:fill="A4F3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F" w:themeFill="accent4" w:themeFillTint="33"/>
      </w:tcPr>
    </w:tblStylePr>
    <w:tblStylePr w:type="band1Vert">
      <w:tblPr/>
      <w:tcPr>
        <w:shd w:val="clear" w:color="auto" w:fill="49E8FF" w:themeFill="accent4" w:themeFillTint="7F"/>
      </w:tcPr>
    </w:tblStylePr>
    <w:tblStylePr w:type="band1Horz">
      <w:tblPr/>
      <w:tcPr>
        <w:tcBorders>
          <w:insideH w:val="single" w:sz="6" w:space="0" w:color="007F91" w:themeColor="accent4"/>
          <w:insideV w:val="single" w:sz="6" w:space="0" w:color="007F91" w:themeColor="accent4"/>
        </w:tcBorders>
        <w:shd w:val="clear" w:color="auto" w:fill="49E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cPr>
      <w:shd w:val="clear" w:color="auto" w:fill="C0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3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tcBorders>
          <w:insideH w:val="single" w:sz="6" w:space="0" w:color="000000" w:themeColor="accent3"/>
          <w:insideV w:val="single" w:sz="6" w:space="0" w:color="000000" w:themeColor="accent3"/>
        </w:tcBorders>
        <w:shd w:val="clear" w:color="auto" w:fill="80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595B" w:themeColor="accent2"/>
        <w:left w:val="single" w:sz="8" w:space="0" w:color="58595B" w:themeColor="accent2"/>
        <w:bottom w:val="single" w:sz="8" w:space="0" w:color="58595B" w:themeColor="accent2"/>
        <w:right w:val="single" w:sz="8" w:space="0" w:color="58595B" w:themeColor="accent2"/>
        <w:insideH w:val="single" w:sz="8" w:space="0" w:color="58595B" w:themeColor="accent2"/>
        <w:insideV w:val="single" w:sz="8" w:space="0" w:color="58595B" w:themeColor="accent2"/>
      </w:tblBorders>
    </w:tblPr>
    <w:tcPr>
      <w:shd w:val="clear" w:color="auto" w:fill="D5D5D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accent2" w:themeFillTint="33"/>
      </w:tcPr>
    </w:tblStylePr>
    <w:tblStylePr w:type="band1Vert">
      <w:tblPr/>
      <w:tcPr>
        <w:shd w:val="clear" w:color="auto" w:fill="ABACAE" w:themeFill="accent2" w:themeFillTint="7F"/>
      </w:tcPr>
    </w:tblStylePr>
    <w:tblStylePr w:type="band1Horz">
      <w:tblPr/>
      <w:tcPr>
        <w:tcBorders>
          <w:insideH w:val="single" w:sz="6" w:space="0" w:color="58595B" w:themeColor="accent2"/>
          <w:insideV w:val="single" w:sz="6" w:space="0" w:color="58595B" w:themeColor="accent2"/>
        </w:tcBorders>
        <w:shd w:val="clear" w:color="auto" w:fill="ABAC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6" w:themeTint="BF"/>
        <w:left w:val="single" w:sz="8" w:space="0" w:color="E8E8E8" w:themeColor="accent6" w:themeTint="BF"/>
        <w:bottom w:val="single" w:sz="8" w:space="0" w:color="E8E8E8" w:themeColor="accent6" w:themeTint="BF"/>
        <w:right w:val="single" w:sz="8" w:space="0" w:color="E8E8E8" w:themeColor="accent6" w:themeTint="BF"/>
        <w:insideH w:val="single" w:sz="8" w:space="0" w:color="E8E8E8" w:themeColor="accent6" w:themeTint="BF"/>
        <w:insideV w:val="single" w:sz="8" w:space="0" w:color="E8E8E8" w:themeColor="accent6" w:themeTint="BF"/>
      </w:tblBorders>
    </w:tblPr>
    <w:tcPr>
      <w:shd w:val="clear" w:color="auto" w:fill="F7F7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6" w:themeFillTint="7F"/>
      </w:tcPr>
    </w:tblStylePr>
    <w:tblStylePr w:type="band1Horz">
      <w:tblPr/>
      <w:tcPr>
        <w:shd w:val="clear" w:color="auto" w:fill="F0F0F0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6CBBD0" w:themeColor="accent5" w:themeTint="BF"/>
        <w:left w:val="single" w:sz="8" w:space="0" w:color="6CBBD0" w:themeColor="accent5" w:themeTint="BF"/>
        <w:bottom w:val="single" w:sz="8" w:space="0" w:color="6CBBD0" w:themeColor="accent5" w:themeTint="BF"/>
        <w:right w:val="single" w:sz="8" w:space="0" w:color="6CBBD0" w:themeColor="accent5" w:themeTint="BF"/>
        <w:insideH w:val="single" w:sz="8" w:space="0" w:color="6CBBD0" w:themeColor="accent5" w:themeTint="BF"/>
        <w:insideV w:val="single" w:sz="8" w:space="0" w:color="6CBBD0" w:themeColor="accent5" w:themeTint="BF"/>
      </w:tblBorders>
    </w:tblPr>
    <w:tcPr>
      <w:shd w:val="clear" w:color="auto" w:fill="CEE8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BB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D2E0" w:themeFill="accent5" w:themeFillTint="7F"/>
      </w:tcPr>
    </w:tblStylePr>
    <w:tblStylePr w:type="band1Horz">
      <w:tblPr/>
      <w:tcPr>
        <w:shd w:val="clear" w:color="auto" w:fill="9DD2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CEEC" w:themeColor="accent4" w:themeTint="BF"/>
        <w:left w:val="single" w:sz="8" w:space="0" w:color="00CEEC" w:themeColor="accent4" w:themeTint="BF"/>
        <w:bottom w:val="single" w:sz="8" w:space="0" w:color="00CEEC" w:themeColor="accent4" w:themeTint="BF"/>
        <w:right w:val="single" w:sz="8" w:space="0" w:color="00CEEC" w:themeColor="accent4" w:themeTint="BF"/>
        <w:insideH w:val="single" w:sz="8" w:space="0" w:color="00CEEC" w:themeColor="accent4" w:themeTint="BF"/>
        <w:insideV w:val="single" w:sz="8" w:space="0" w:color="00CEEC" w:themeColor="accent4" w:themeTint="BF"/>
      </w:tblBorders>
    </w:tblPr>
    <w:tcPr>
      <w:shd w:val="clear" w:color="auto" w:fill="A4F3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EE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8FF" w:themeFill="accent4" w:themeFillTint="7F"/>
      </w:tcPr>
    </w:tblStylePr>
    <w:tblStylePr w:type="band1Horz">
      <w:tblPr/>
      <w:tcPr>
        <w:shd w:val="clear" w:color="auto" w:fill="49E8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  <w:insideV w:val="single" w:sz="8" w:space="0" w:color="404040" w:themeColor="accent3" w:themeTint="BF"/>
      </w:tblBorders>
    </w:tblPr>
    <w:tcPr>
      <w:shd w:val="clear" w:color="auto" w:fill="C0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8285" w:themeColor="accent2" w:themeTint="BF"/>
        <w:left w:val="single" w:sz="8" w:space="0" w:color="808285" w:themeColor="accent2" w:themeTint="BF"/>
        <w:bottom w:val="single" w:sz="8" w:space="0" w:color="808285" w:themeColor="accent2" w:themeTint="BF"/>
        <w:right w:val="single" w:sz="8" w:space="0" w:color="808285" w:themeColor="accent2" w:themeTint="BF"/>
        <w:insideH w:val="single" w:sz="8" w:space="0" w:color="808285" w:themeColor="accent2" w:themeTint="BF"/>
        <w:insideV w:val="single" w:sz="8" w:space="0" w:color="808285" w:themeColor="accent2" w:themeTint="BF"/>
      </w:tblBorders>
    </w:tblPr>
    <w:tcPr>
      <w:shd w:val="clear" w:color="auto" w:fill="D5D5D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accent2" w:themeFillTint="7F"/>
      </w:tcPr>
    </w:tblStylePr>
    <w:tblStylePr w:type="band1Horz">
      <w:tblPr/>
      <w:tcPr>
        <w:shd w:val="clear" w:color="auto" w:fill="ABACAE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A4B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1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A8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A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A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A8E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F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6C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9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paragraph" w:styleId="Bibliografie">
    <w:name w:val="Bibliography"/>
    <w:basedOn w:val="ZsysbasisOrdina"/>
    <w:next w:val="BasistekstOrdina"/>
    <w:uiPriority w:val="98"/>
    <w:semiHidden/>
    <w:rsid w:val="00E07762"/>
  </w:style>
  <w:style w:type="paragraph" w:styleId="Citaat">
    <w:name w:val="Quote"/>
    <w:basedOn w:val="ZsysbasisOrdina"/>
    <w:next w:val="BasistekstOrdina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Ordina"/>
    <w:next w:val="BasistekstOrdina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Ordina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Ordina"/>
    <w:next w:val="BasistekstOrdina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Ordina"/>
    <w:next w:val="BasistekstOrdina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Ordina"/>
    <w:next w:val="BasistekstOrdina"/>
    <w:link w:val="LijstalineaChar"/>
    <w:uiPriority w:val="34"/>
    <w:qFormat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Ordina">
    <w:name w:val="Kopnummering Ordina"/>
    <w:uiPriority w:val="4"/>
    <w:semiHidden/>
    <w:rsid w:val="00345315"/>
    <w:pPr>
      <w:numPr>
        <w:numId w:val="9"/>
      </w:numPr>
    </w:pPr>
  </w:style>
  <w:style w:type="paragraph" w:customStyle="1" w:styleId="ZsyseenpuntOrdina">
    <w:name w:val="Zsyseenpunt Ordina"/>
    <w:basedOn w:val="ZsysbasisOrdina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Ordina">
    <w:name w:val="Zsysbasisdocumentgegevens Ordina"/>
    <w:basedOn w:val="ZsysbasisOrdina"/>
    <w:next w:val="BasistekstOrdina"/>
    <w:uiPriority w:val="4"/>
    <w:semiHidden/>
    <w:rsid w:val="0020548B"/>
    <w:rPr>
      <w:noProof/>
    </w:rPr>
  </w:style>
  <w:style w:type="paragraph" w:customStyle="1" w:styleId="DocumentgegevenskopjeOrdina">
    <w:name w:val="Documentgegevens kopje Ordina"/>
    <w:basedOn w:val="ZsysbasisdocumentgegevensOrdina"/>
    <w:uiPriority w:val="4"/>
    <w:rsid w:val="00756C31"/>
  </w:style>
  <w:style w:type="paragraph" w:customStyle="1" w:styleId="DocumentgegevensOrdina">
    <w:name w:val="Documentgegevens Ordina"/>
    <w:basedOn w:val="ZsysbasisdocumentgegevensOrdina"/>
    <w:uiPriority w:val="4"/>
    <w:rsid w:val="00756C31"/>
  </w:style>
  <w:style w:type="paragraph" w:customStyle="1" w:styleId="PaginanummerOrdina">
    <w:name w:val="Paginanummer Ordina"/>
    <w:basedOn w:val="ZsysbasisdocumentgegevensOrdina"/>
    <w:uiPriority w:val="4"/>
    <w:rsid w:val="00E334BB"/>
  </w:style>
  <w:style w:type="paragraph" w:customStyle="1" w:styleId="AfzendergegevensOrdina">
    <w:name w:val="Afzendergegevens Ordina"/>
    <w:basedOn w:val="ZsysbasisdocumentgegevensOrdina"/>
    <w:uiPriority w:val="4"/>
    <w:rsid w:val="00135E7B"/>
  </w:style>
  <w:style w:type="paragraph" w:customStyle="1" w:styleId="AfzendergegevenskopjeOrdina">
    <w:name w:val="Afzendergegevens kopje Ordina"/>
    <w:basedOn w:val="ZsysbasisdocumentgegevensOrdina"/>
    <w:uiPriority w:val="4"/>
    <w:rsid w:val="00135E7B"/>
  </w:style>
  <w:style w:type="numbering" w:customStyle="1" w:styleId="OpsommingtekenOrdina">
    <w:name w:val="Opsomming teken Ordina"/>
    <w:uiPriority w:val="4"/>
    <w:semiHidden/>
    <w:rsid w:val="00AD44F1"/>
    <w:pPr>
      <w:numPr>
        <w:numId w:val="10"/>
      </w:numPr>
    </w:pPr>
  </w:style>
  <w:style w:type="paragraph" w:customStyle="1" w:styleId="AlineavoorafbeeldingOrdina">
    <w:name w:val="Alinea voor afbeelding Ordina"/>
    <w:basedOn w:val="ZsysbasisOrdina"/>
    <w:next w:val="BasistekstOrdina"/>
    <w:uiPriority w:val="4"/>
    <w:qFormat/>
    <w:rsid w:val="00BB239A"/>
  </w:style>
  <w:style w:type="paragraph" w:customStyle="1" w:styleId="Titel1Ordina">
    <w:name w:val="Titel 1 Ordina"/>
    <w:basedOn w:val="ZsysbasisOrdina"/>
    <w:next w:val="Titel2Ordina"/>
    <w:uiPriority w:val="4"/>
    <w:qFormat/>
    <w:rsid w:val="002D782C"/>
    <w:pPr>
      <w:keepLines/>
      <w:spacing w:line="300" w:lineRule="exact"/>
    </w:pPr>
    <w:rPr>
      <w:sz w:val="28"/>
    </w:rPr>
  </w:style>
  <w:style w:type="paragraph" w:customStyle="1" w:styleId="SubtitelOrdina">
    <w:name w:val="Subtitel Ordina"/>
    <w:basedOn w:val="ZsysbasisOrdina"/>
    <w:uiPriority w:val="4"/>
    <w:qFormat/>
    <w:rsid w:val="000E1539"/>
    <w:pPr>
      <w:keepLines/>
    </w:pPr>
  </w:style>
  <w:style w:type="numbering" w:customStyle="1" w:styleId="BijlagenummeringOrdina">
    <w:name w:val="Bijlagenummering Ordina"/>
    <w:uiPriority w:val="4"/>
    <w:semiHidden/>
    <w:rsid w:val="00345315"/>
    <w:pPr>
      <w:numPr>
        <w:numId w:val="11"/>
      </w:numPr>
    </w:pPr>
  </w:style>
  <w:style w:type="paragraph" w:customStyle="1" w:styleId="Bijlagekop1Ordina">
    <w:name w:val="Bijlage kop 1 Ordina"/>
    <w:basedOn w:val="ZsysbasisOrdina"/>
    <w:next w:val="BasistekstOrdina"/>
    <w:uiPriority w:val="4"/>
    <w:qFormat/>
    <w:rsid w:val="00210D00"/>
    <w:pPr>
      <w:keepNext/>
      <w:keepLines/>
      <w:numPr>
        <w:numId w:val="30"/>
      </w:numPr>
      <w:tabs>
        <w:tab w:val="left" w:pos="709"/>
      </w:tabs>
      <w:spacing w:after="400" w:line="320" w:lineRule="atLeast"/>
      <w:outlineLvl w:val="0"/>
    </w:pPr>
    <w:rPr>
      <w:rFonts w:ascii="Roboto Condensed" w:hAnsi="Roboto Condensed"/>
      <w:bCs/>
      <w:caps/>
      <w:spacing w:val="6"/>
      <w:sz w:val="40"/>
      <w:szCs w:val="32"/>
    </w:rPr>
  </w:style>
  <w:style w:type="paragraph" w:customStyle="1" w:styleId="Bijlagekop2Ordina">
    <w:name w:val="Bijlage kop 2 Ordina"/>
    <w:basedOn w:val="ZsysbasisOrdina"/>
    <w:next w:val="BasistekstOrdina"/>
    <w:uiPriority w:val="4"/>
    <w:qFormat/>
    <w:rsid w:val="00345315"/>
    <w:pPr>
      <w:keepNext/>
      <w:keepLines/>
      <w:numPr>
        <w:ilvl w:val="1"/>
        <w:numId w:val="30"/>
      </w:numPr>
      <w:spacing w:before="620" w:after="260" w:line="360" w:lineRule="atLeast"/>
      <w:outlineLvl w:val="1"/>
    </w:pPr>
    <w:rPr>
      <w:bCs/>
      <w:iCs/>
      <w:color w:val="007F91" w:themeColor="accent4"/>
      <w:sz w:val="28"/>
      <w:szCs w:val="28"/>
    </w:rPr>
  </w:style>
  <w:style w:type="paragraph" w:styleId="Onderwerpvanopmerking">
    <w:name w:val="annotation subject"/>
    <w:basedOn w:val="ZsysbasisOrdina"/>
    <w:next w:val="BasistekstOrdina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Ordina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Ordina"/>
    <w:next w:val="BasistekstOrdina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Ordina"/>
    <w:next w:val="BasistekstOrdina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Ordina"/>
    <w:basedOn w:val="ZsysbasisOrdina"/>
    <w:next w:val="BasistekstOrdina"/>
    <w:uiPriority w:val="4"/>
    <w:rsid w:val="00DD2A9E"/>
  </w:style>
  <w:style w:type="table" w:customStyle="1" w:styleId="TabelzonderopmaakOrdina">
    <w:name w:val="Tabel zonder opmaak Ordina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Ordina">
    <w:name w:val="Zsysbasistoc Ordina"/>
    <w:basedOn w:val="ZsysbasisOrdina"/>
    <w:next w:val="BasistekstOrdina"/>
    <w:uiPriority w:val="4"/>
    <w:semiHidden/>
    <w:rsid w:val="00364B2C"/>
    <w:pPr>
      <w:ind w:left="709" w:right="567" w:hanging="709"/>
    </w:pPr>
  </w:style>
  <w:style w:type="numbering" w:customStyle="1" w:styleId="AgendapuntlijstOrdina">
    <w:name w:val="Agendapunt (lijst) Ordina"/>
    <w:uiPriority w:val="4"/>
    <w:semiHidden/>
    <w:rsid w:val="001C6232"/>
    <w:pPr>
      <w:numPr>
        <w:numId w:val="24"/>
      </w:numPr>
    </w:pPr>
  </w:style>
  <w:style w:type="paragraph" w:customStyle="1" w:styleId="AgendapuntOrdina">
    <w:name w:val="Agendapunt Ordina"/>
    <w:basedOn w:val="ZsysbasisOrdina"/>
    <w:uiPriority w:val="4"/>
    <w:rsid w:val="001C6232"/>
    <w:pPr>
      <w:numPr>
        <w:numId w:val="25"/>
      </w:numPr>
    </w:pPr>
  </w:style>
  <w:style w:type="paragraph" w:customStyle="1" w:styleId="ZsysbasistabeltekstOrdina">
    <w:name w:val="Zsysbasistabeltekst Ordina"/>
    <w:basedOn w:val="ZsysbasisOrdina"/>
    <w:next w:val="TabeltekstOrdina"/>
    <w:uiPriority w:val="4"/>
    <w:semiHidden/>
    <w:rsid w:val="00BF4BA3"/>
    <w:pPr>
      <w:ind w:left="57" w:right="57"/>
    </w:pPr>
  </w:style>
  <w:style w:type="paragraph" w:customStyle="1" w:styleId="TabeltekstOrdina">
    <w:name w:val="Tabeltekst Ordina"/>
    <w:basedOn w:val="ZsysbasistabeltekstOrdina"/>
    <w:uiPriority w:val="4"/>
    <w:rsid w:val="00312D26"/>
  </w:style>
  <w:style w:type="paragraph" w:customStyle="1" w:styleId="TabelkopjeOrdina">
    <w:name w:val="Tabelkopje Ordina"/>
    <w:basedOn w:val="ZsysbasistabeltekstOrdina"/>
    <w:next w:val="TabeltekstOrdina"/>
    <w:uiPriority w:val="4"/>
    <w:rsid w:val="00312D26"/>
  </w:style>
  <w:style w:type="paragraph" w:customStyle="1" w:styleId="DocumentnaamOrdina">
    <w:name w:val="Documentnaam Ordina"/>
    <w:basedOn w:val="ZsysbasisOrdina"/>
    <w:next w:val="BasistekstOrdina"/>
    <w:uiPriority w:val="4"/>
    <w:rsid w:val="00B30352"/>
    <w:pPr>
      <w:spacing w:line="480" w:lineRule="exact"/>
    </w:pPr>
    <w:rPr>
      <w:b/>
      <w:color w:val="58595B" w:themeColor="accent2"/>
      <w:sz w:val="39"/>
    </w:rPr>
  </w:style>
  <w:style w:type="paragraph" w:customStyle="1" w:styleId="Titel2Ordina">
    <w:name w:val="Titel 2 Ordina"/>
    <w:basedOn w:val="ZsysbasisOrdina"/>
    <w:next w:val="BasistekstOrdina"/>
    <w:uiPriority w:val="4"/>
    <w:qFormat/>
    <w:rsid w:val="002D782C"/>
    <w:pPr>
      <w:spacing w:line="300" w:lineRule="exact"/>
    </w:pPr>
    <w:rPr>
      <w:b/>
      <w:sz w:val="28"/>
    </w:rPr>
  </w:style>
  <w:style w:type="paragraph" w:customStyle="1" w:styleId="DisclaimerOrdina">
    <w:name w:val="Disclaimer Ordina"/>
    <w:basedOn w:val="ZsysbasisOrdina"/>
    <w:next w:val="BasistekstOrdina"/>
    <w:uiPriority w:val="4"/>
    <w:qFormat/>
    <w:rsid w:val="008A5B53"/>
    <w:pPr>
      <w:keepLines/>
    </w:pPr>
    <w:rPr>
      <w:sz w:val="16"/>
    </w:rPr>
  </w:style>
  <w:style w:type="table" w:customStyle="1" w:styleId="TabelstijlOrdina">
    <w:name w:val="Tabelstijl Ordina"/>
    <w:basedOn w:val="Standaardtabel"/>
    <w:uiPriority w:val="99"/>
    <w:rsid w:val="00070797"/>
    <w:rPr>
      <w:rFonts w:asciiTheme="minorHAnsi" w:hAnsiTheme="minorHAnsi"/>
    </w:rPr>
    <w:tblPr>
      <w:tblBorders>
        <w:insideH w:val="single" w:sz="4" w:space="0" w:color="58595B" w:themeColor="accent2"/>
        <w:insideV w:val="single" w:sz="4" w:space="0" w:color="58595B" w:themeColor="accent2"/>
      </w:tblBorders>
      <w:tblCellMar>
        <w:left w:w="0" w:type="dxa"/>
        <w:right w:w="0" w:type="dxa"/>
      </w:tblCellMar>
    </w:tblPr>
    <w:tblStylePr w:type="firstRow">
      <w:rPr>
        <w:b/>
      </w:rPr>
    </w:tblStylePr>
    <w:tblStylePr w:type="lastRow">
      <w:tblPr/>
      <w:tcPr>
        <w:tcBorders>
          <w:top w:val="single" w:sz="4" w:space="0" w:color="F58220" w:themeColor="accent1"/>
          <w:left w:val="nil"/>
          <w:bottom w:val="nil"/>
          <w:right w:val="nil"/>
          <w:insideH w:val="nil"/>
          <w:insideV w:val="single" w:sz="4" w:space="0" w:color="58595B" w:themeColor="accent2"/>
          <w:tl2br w:val="nil"/>
          <w:tr2bl w:val="nil"/>
        </w:tcBorders>
      </w:tcPr>
    </w:tblStylePr>
  </w:style>
  <w:style w:type="paragraph" w:customStyle="1" w:styleId="TabeltekstvetOrdina">
    <w:name w:val="Tabeltekst vet Ordina"/>
    <w:basedOn w:val="ZsysbasistabeltekstOrdina"/>
    <w:uiPriority w:val="4"/>
    <w:rsid w:val="00E63DE2"/>
    <w:rPr>
      <w:b/>
    </w:rPr>
  </w:style>
  <w:style w:type="table" w:styleId="Donkerelijst">
    <w:name w:val="Dark List"/>
    <w:basedOn w:val="Standaardtabel"/>
    <w:uiPriority w:val="70"/>
    <w:semiHidden/>
    <w:unhideWhenUsed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emiddeldraster1">
    <w:name w:val="Medium Grid 1"/>
    <w:basedOn w:val="Standaardtabel"/>
    <w:uiPriority w:val="67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35E2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35E29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24" w:space="0" w:color="5859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9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535E29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748" w:themeFill="accent2" w:themeFillShade="CC"/>
      </w:tcPr>
    </w:tblStylePr>
    <w:tblStylePr w:type="lastRow">
      <w:rPr>
        <w:b/>
        <w:bCs/>
        <w:color w:val="4647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35E2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35E29"/>
    <w:pPr>
      <w:spacing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35E29"/>
    <w:pPr>
      <w:spacing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3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3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B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B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E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E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C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C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9B379" w:themeColor="accent1" w:themeTint="99"/>
        <w:bottom w:val="single" w:sz="4" w:space="0" w:color="F9B379" w:themeColor="accent1" w:themeTint="99"/>
        <w:insideH w:val="single" w:sz="4" w:space="0" w:color="F9B3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9A9B9D" w:themeColor="accent2" w:themeTint="99"/>
        <w:bottom w:val="single" w:sz="4" w:space="0" w:color="9A9B9D" w:themeColor="accent2" w:themeTint="99"/>
        <w:insideH w:val="single" w:sz="4" w:space="0" w:color="9A9B9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bottom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24E3FF" w:themeColor="accent4" w:themeTint="99"/>
        <w:bottom w:val="single" w:sz="4" w:space="0" w:color="24E3FF" w:themeColor="accent4" w:themeTint="99"/>
        <w:insideH w:val="single" w:sz="4" w:space="0" w:color="24E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89C8D9" w:themeColor="accent5" w:themeTint="99"/>
        <w:bottom w:val="single" w:sz="4" w:space="0" w:color="89C8D9" w:themeColor="accent5" w:themeTint="99"/>
        <w:insideH w:val="single" w:sz="4" w:space="0" w:color="89C8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6" w:themeTint="99"/>
        <w:bottom w:val="single" w:sz="4" w:space="0" w:color="EDEDED" w:themeColor="accent6" w:themeTint="99"/>
        <w:insideH w:val="single" w:sz="4" w:space="0" w:color="EDED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58220" w:themeColor="accent1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rPr>
        <w:b/>
        <w:bCs/>
      </w:rPr>
      <w:tblPr/>
      <w:tcPr>
        <w:tcBorders>
          <w:top w:val="double" w:sz="4" w:space="0" w:color="F582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220" w:themeColor="accent1"/>
          <w:right w:val="single" w:sz="4" w:space="0" w:color="F58220" w:themeColor="accent1"/>
        </w:tcBorders>
      </w:tcPr>
    </w:tblStylePr>
    <w:tblStylePr w:type="band1Horz">
      <w:tblPr/>
      <w:tcPr>
        <w:tcBorders>
          <w:top w:val="single" w:sz="4" w:space="0" w:color="F58220" w:themeColor="accent1"/>
          <w:bottom w:val="single" w:sz="4" w:space="0" w:color="F582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220" w:themeColor="accent1"/>
          <w:left w:val="nil"/>
        </w:tcBorders>
      </w:tcPr>
    </w:tblStylePr>
    <w:tblStylePr w:type="swCell">
      <w:tblPr/>
      <w:tcPr>
        <w:tcBorders>
          <w:top w:val="double" w:sz="4" w:space="0" w:color="F5822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58595B" w:themeColor="accent2"/>
        <w:left w:val="single" w:sz="4" w:space="0" w:color="58595B" w:themeColor="accent2"/>
        <w:bottom w:val="single" w:sz="4" w:space="0" w:color="58595B" w:themeColor="accent2"/>
        <w:right w:val="single" w:sz="4" w:space="0" w:color="5859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95B" w:themeFill="accent2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95B" w:themeColor="accent2"/>
          <w:right w:val="single" w:sz="4" w:space="0" w:color="58595B" w:themeColor="accent2"/>
        </w:tcBorders>
      </w:tcPr>
    </w:tblStylePr>
    <w:tblStylePr w:type="band1Horz">
      <w:tblPr/>
      <w:tcPr>
        <w:tcBorders>
          <w:top w:val="single" w:sz="4" w:space="0" w:color="58595B" w:themeColor="accent2"/>
          <w:bottom w:val="single" w:sz="4" w:space="0" w:color="5859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95B" w:themeColor="accent2"/>
          <w:left w:val="nil"/>
        </w:tcBorders>
      </w:tcPr>
    </w:tblStylePr>
    <w:tblStylePr w:type="swCell">
      <w:tblPr/>
      <w:tcPr>
        <w:tcBorders>
          <w:top w:val="double" w:sz="4" w:space="0" w:color="58595B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3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3"/>
          <w:right w:val="single" w:sz="4" w:space="0" w:color="000000" w:themeColor="accent3"/>
        </w:tcBorders>
      </w:tcPr>
    </w:tblStylePr>
    <w:tblStylePr w:type="band1Horz">
      <w:tblPr/>
      <w:tcPr>
        <w:tcBorders>
          <w:top w:val="single" w:sz="4" w:space="0" w:color="000000" w:themeColor="accent3"/>
          <w:bottom w:val="single" w:sz="4" w:space="0" w:color="0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3"/>
          <w:left w:val="nil"/>
        </w:tcBorders>
      </w:tcPr>
    </w:tblStylePr>
    <w:tblStylePr w:type="swCell">
      <w:tblPr/>
      <w:tcPr>
        <w:tcBorders>
          <w:top w:val="double" w:sz="4" w:space="0" w:color="000000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007F91" w:themeColor="accent4"/>
        <w:left w:val="single" w:sz="4" w:space="0" w:color="007F91" w:themeColor="accent4"/>
        <w:bottom w:val="single" w:sz="4" w:space="0" w:color="007F91" w:themeColor="accent4"/>
        <w:right w:val="single" w:sz="4" w:space="0" w:color="007F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91" w:themeFill="accent4"/>
      </w:tcPr>
    </w:tblStylePr>
    <w:tblStylePr w:type="lastRow">
      <w:rPr>
        <w:b/>
        <w:bCs/>
      </w:rPr>
      <w:tblPr/>
      <w:tcPr>
        <w:tcBorders>
          <w:top w:val="double" w:sz="4" w:space="0" w:color="007F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91" w:themeColor="accent4"/>
          <w:right w:val="single" w:sz="4" w:space="0" w:color="007F91" w:themeColor="accent4"/>
        </w:tcBorders>
      </w:tcPr>
    </w:tblStylePr>
    <w:tblStylePr w:type="band1Horz">
      <w:tblPr/>
      <w:tcPr>
        <w:tcBorders>
          <w:top w:val="single" w:sz="4" w:space="0" w:color="007F91" w:themeColor="accent4"/>
          <w:bottom w:val="single" w:sz="4" w:space="0" w:color="007F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91" w:themeColor="accent4"/>
          <w:left w:val="nil"/>
        </w:tcBorders>
      </w:tcPr>
    </w:tblStylePr>
    <w:tblStylePr w:type="swCell">
      <w:tblPr/>
      <w:tcPr>
        <w:tcBorders>
          <w:top w:val="double" w:sz="4" w:space="0" w:color="007F91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3DA4BF" w:themeColor="accent5"/>
        <w:left w:val="single" w:sz="4" w:space="0" w:color="3DA4BF" w:themeColor="accent5"/>
        <w:bottom w:val="single" w:sz="4" w:space="0" w:color="3DA4BF" w:themeColor="accent5"/>
        <w:right w:val="single" w:sz="4" w:space="0" w:color="3DA4B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A4BF" w:themeFill="accent5"/>
      </w:tcPr>
    </w:tblStylePr>
    <w:tblStylePr w:type="lastRow">
      <w:rPr>
        <w:b/>
        <w:bCs/>
      </w:rPr>
      <w:tblPr/>
      <w:tcPr>
        <w:tcBorders>
          <w:top w:val="double" w:sz="4" w:space="0" w:color="3DA4B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A4BF" w:themeColor="accent5"/>
          <w:right w:val="single" w:sz="4" w:space="0" w:color="3DA4BF" w:themeColor="accent5"/>
        </w:tcBorders>
      </w:tcPr>
    </w:tblStylePr>
    <w:tblStylePr w:type="band1Horz">
      <w:tblPr/>
      <w:tcPr>
        <w:tcBorders>
          <w:top w:val="single" w:sz="4" w:space="0" w:color="3DA4BF" w:themeColor="accent5"/>
          <w:bottom w:val="single" w:sz="4" w:space="0" w:color="3DA4B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A4BF" w:themeColor="accent5"/>
          <w:left w:val="nil"/>
        </w:tcBorders>
      </w:tcPr>
    </w:tblStylePr>
    <w:tblStylePr w:type="swCell">
      <w:tblPr/>
      <w:tcPr>
        <w:tcBorders>
          <w:top w:val="double" w:sz="4" w:space="0" w:color="3DA4B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6"/>
        <w:left w:val="single" w:sz="4" w:space="0" w:color="E1E1E1" w:themeColor="accent6"/>
        <w:bottom w:val="single" w:sz="4" w:space="0" w:color="E1E1E1" w:themeColor="accent6"/>
        <w:right w:val="single" w:sz="4" w:space="0" w:color="E1E1E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6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6"/>
          <w:right w:val="single" w:sz="4" w:space="0" w:color="E1E1E1" w:themeColor="accent6"/>
        </w:tcBorders>
      </w:tcPr>
    </w:tblStylePr>
    <w:tblStylePr w:type="band1Horz">
      <w:tblPr/>
      <w:tcPr>
        <w:tcBorders>
          <w:top w:val="single" w:sz="4" w:space="0" w:color="E1E1E1" w:themeColor="accent6"/>
          <w:bottom w:val="single" w:sz="4" w:space="0" w:color="E1E1E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6"/>
          <w:left w:val="nil"/>
        </w:tcBorders>
      </w:tcPr>
    </w:tblStylePr>
    <w:tblStylePr w:type="swCell">
      <w:tblPr/>
      <w:tcPr>
        <w:tcBorders>
          <w:top w:val="double" w:sz="4" w:space="0" w:color="E1E1E1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9B379" w:themeColor="accent1" w:themeTint="99"/>
        <w:left w:val="single" w:sz="4" w:space="0" w:color="F9B379" w:themeColor="accent1" w:themeTint="99"/>
        <w:bottom w:val="single" w:sz="4" w:space="0" w:color="F9B379" w:themeColor="accent1" w:themeTint="99"/>
        <w:right w:val="single" w:sz="4" w:space="0" w:color="F9B379" w:themeColor="accent1" w:themeTint="99"/>
        <w:insideH w:val="single" w:sz="4" w:space="0" w:color="F9B3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220" w:themeColor="accent1"/>
          <w:left w:val="single" w:sz="4" w:space="0" w:color="F58220" w:themeColor="accent1"/>
          <w:bottom w:val="single" w:sz="4" w:space="0" w:color="F58220" w:themeColor="accent1"/>
          <w:right w:val="single" w:sz="4" w:space="0" w:color="F58220" w:themeColor="accent1"/>
          <w:insideH w:val="nil"/>
        </w:tcBorders>
        <w:shd w:val="clear" w:color="auto" w:fill="F58220" w:themeFill="accent1"/>
      </w:tcPr>
    </w:tblStylePr>
    <w:tblStylePr w:type="lastRow">
      <w:rPr>
        <w:b/>
        <w:bCs/>
      </w:rPr>
      <w:tblPr/>
      <w:tcPr>
        <w:tcBorders>
          <w:top w:val="double" w:sz="4" w:space="0" w:color="F9B3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9A9B9D" w:themeColor="accent2" w:themeTint="99"/>
        <w:left w:val="single" w:sz="4" w:space="0" w:color="9A9B9D" w:themeColor="accent2" w:themeTint="99"/>
        <w:bottom w:val="single" w:sz="4" w:space="0" w:color="9A9B9D" w:themeColor="accent2" w:themeTint="99"/>
        <w:right w:val="single" w:sz="4" w:space="0" w:color="9A9B9D" w:themeColor="accent2" w:themeTint="99"/>
        <w:insideH w:val="single" w:sz="4" w:space="0" w:color="9A9B9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2"/>
          <w:left w:val="single" w:sz="4" w:space="0" w:color="58595B" w:themeColor="accent2"/>
          <w:bottom w:val="single" w:sz="4" w:space="0" w:color="58595B" w:themeColor="accent2"/>
          <w:right w:val="single" w:sz="4" w:space="0" w:color="58595B" w:themeColor="accent2"/>
          <w:insideH w:val="nil"/>
        </w:tcBorders>
        <w:shd w:val="clear" w:color="auto" w:fill="58595B" w:themeFill="accent2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24E3FF" w:themeColor="accent4" w:themeTint="99"/>
        <w:left w:val="single" w:sz="4" w:space="0" w:color="24E3FF" w:themeColor="accent4" w:themeTint="99"/>
        <w:bottom w:val="single" w:sz="4" w:space="0" w:color="24E3FF" w:themeColor="accent4" w:themeTint="99"/>
        <w:right w:val="single" w:sz="4" w:space="0" w:color="24E3FF" w:themeColor="accent4" w:themeTint="99"/>
        <w:insideH w:val="single" w:sz="4" w:space="0" w:color="24E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91" w:themeColor="accent4"/>
          <w:left w:val="single" w:sz="4" w:space="0" w:color="007F91" w:themeColor="accent4"/>
          <w:bottom w:val="single" w:sz="4" w:space="0" w:color="007F91" w:themeColor="accent4"/>
          <w:right w:val="single" w:sz="4" w:space="0" w:color="007F91" w:themeColor="accent4"/>
          <w:insideH w:val="nil"/>
        </w:tcBorders>
        <w:shd w:val="clear" w:color="auto" w:fill="007F91" w:themeFill="accent4"/>
      </w:tcPr>
    </w:tblStylePr>
    <w:tblStylePr w:type="lastRow">
      <w:rPr>
        <w:b/>
        <w:bCs/>
      </w:rPr>
      <w:tblPr/>
      <w:tcPr>
        <w:tcBorders>
          <w:top w:val="double" w:sz="4" w:space="0" w:color="24E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89C8D9" w:themeColor="accent5" w:themeTint="99"/>
        <w:left w:val="single" w:sz="4" w:space="0" w:color="89C8D9" w:themeColor="accent5" w:themeTint="99"/>
        <w:bottom w:val="single" w:sz="4" w:space="0" w:color="89C8D9" w:themeColor="accent5" w:themeTint="99"/>
        <w:right w:val="single" w:sz="4" w:space="0" w:color="89C8D9" w:themeColor="accent5" w:themeTint="99"/>
        <w:insideH w:val="single" w:sz="4" w:space="0" w:color="89C8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4BF" w:themeColor="accent5"/>
          <w:left w:val="single" w:sz="4" w:space="0" w:color="3DA4BF" w:themeColor="accent5"/>
          <w:bottom w:val="single" w:sz="4" w:space="0" w:color="3DA4BF" w:themeColor="accent5"/>
          <w:right w:val="single" w:sz="4" w:space="0" w:color="3DA4BF" w:themeColor="accent5"/>
          <w:insideH w:val="nil"/>
        </w:tcBorders>
        <w:shd w:val="clear" w:color="auto" w:fill="3DA4BF" w:themeFill="accent5"/>
      </w:tcPr>
    </w:tblStylePr>
    <w:tblStylePr w:type="lastRow">
      <w:rPr>
        <w:b/>
        <w:bCs/>
      </w:rPr>
      <w:tblPr/>
      <w:tcPr>
        <w:tcBorders>
          <w:top w:val="double" w:sz="4" w:space="0" w:color="89C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6"/>
          <w:left w:val="single" w:sz="4" w:space="0" w:color="E1E1E1" w:themeColor="accent6"/>
          <w:bottom w:val="single" w:sz="4" w:space="0" w:color="E1E1E1" w:themeColor="accent6"/>
          <w:right w:val="single" w:sz="4" w:space="0" w:color="E1E1E1" w:themeColor="accent6"/>
          <w:insideH w:val="nil"/>
        </w:tcBorders>
        <w:shd w:val="clear" w:color="auto" w:fill="E1E1E1" w:themeFill="accent6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220" w:themeColor="accent1"/>
        <w:left w:val="single" w:sz="24" w:space="0" w:color="F58220" w:themeColor="accent1"/>
        <w:bottom w:val="single" w:sz="24" w:space="0" w:color="F58220" w:themeColor="accent1"/>
        <w:right w:val="single" w:sz="24" w:space="0" w:color="F58220" w:themeColor="accent1"/>
      </w:tblBorders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95B" w:themeColor="accent2"/>
        <w:left w:val="single" w:sz="24" w:space="0" w:color="58595B" w:themeColor="accent2"/>
        <w:bottom w:val="single" w:sz="24" w:space="0" w:color="58595B" w:themeColor="accent2"/>
        <w:right w:val="single" w:sz="24" w:space="0" w:color="58595B" w:themeColor="accent2"/>
      </w:tblBorders>
    </w:tblPr>
    <w:tcPr>
      <w:shd w:val="clear" w:color="auto" w:fill="5859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3"/>
        <w:left w:val="single" w:sz="24" w:space="0" w:color="000000" w:themeColor="accent3"/>
        <w:bottom w:val="single" w:sz="24" w:space="0" w:color="000000" w:themeColor="accent3"/>
        <w:right w:val="single" w:sz="24" w:space="0" w:color="000000" w:themeColor="accent3"/>
      </w:tblBorders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91" w:themeColor="accent4"/>
        <w:left w:val="single" w:sz="24" w:space="0" w:color="007F91" w:themeColor="accent4"/>
        <w:bottom w:val="single" w:sz="24" w:space="0" w:color="007F91" w:themeColor="accent4"/>
        <w:right w:val="single" w:sz="24" w:space="0" w:color="007F91" w:themeColor="accent4"/>
      </w:tblBorders>
    </w:tblPr>
    <w:tcPr>
      <w:shd w:val="clear" w:color="auto" w:fill="007F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A4BF" w:themeColor="accent5"/>
        <w:left w:val="single" w:sz="24" w:space="0" w:color="3DA4BF" w:themeColor="accent5"/>
        <w:bottom w:val="single" w:sz="24" w:space="0" w:color="3DA4BF" w:themeColor="accent5"/>
        <w:right w:val="single" w:sz="24" w:space="0" w:color="3DA4BF" w:themeColor="accent5"/>
      </w:tblBorders>
    </w:tblPr>
    <w:tcPr>
      <w:shd w:val="clear" w:color="auto" w:fill="3DA4B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535E2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6"/>
        <w:left w:val="single" w:sz="24" w:space="0" w:color="E1E1E1" w:themeColor="accent6"/>
        <w:bottom w:val="single" w:sz="24" w:space="0" w:color="E1E1E1" w:themeColor="accent6"/>
        <w:right w:val="single" w:sz="24" w:space="0" w:color="E1E1E1" w:themeColor="accent6"/>
      </w:tblBorders>
    </w:tblPr>
    <w:tcPr>
      <w:shd w:val="clear" w:color="auto" w:fill="E1E1E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535E29"/>
    <w:pPr>
      <w:spacing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4" w:space="0" w:color="F58220" w:themeColor="accent1"/>
        <w:bottom w:val="single" w:sz="4" w:space="0" w:color="F582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582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535E29"/>
    <w:pPr>
      <w:spacing w:line="240" w:lineRule="auto"/>
    </w:pPr>
    <w:rPr>
      <w:color w:val="424244" w:themeColor="accent2" w:themeShade="BF"/>
    </w:rPr>
    <w:tblPr>
      <w:tblStyleRowBandSize w:val="1"/>
      <w:tblStyleColBandSize w:val="1"/>
      <w:tblBorders>
        <w:top w:val="single" w:sz="4" w:space="0" w:color="58595B" w:themeColor="accent2"/>
        <w:bottom w:val="single" w:sz="4" w:space="0" w:color="5859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59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59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535E29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000000" w:themeColor="accent3"/>
        <w:bottom w:val="single" w:sz="4" w:space="0" w:color="0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535E29"/>
    <w:pPr>
      <w:spacing w:line="240" w:lineRule="auto"/>
    </w:pPr>
    <w:rPr>
      <w:color w:val="005E6C" w:themeColor="accent4" w:themeShade="BF"/>
    </w:rPr>
    <w:tblPr>
      <w:tblStyleRowBandSize w:val="1"/>
      <w:tblStyleColBandSize w:val="1"/>
      <w:tblBorders>
        <w:top w:val="single" w:sz="4" w:space="0" w:color="007F91" w:themeColor="accent4"/>
        <w:bottom w:val="single" w:sz="4" w:space="0" w:color="007F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7F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535E29"/>
    <w:pPr>
      <w:spacing w:line="240" w:lineRule="auto"/>
    </w:pPr>
    <w:rPr>
      <w:color w:val="2D7A8E" w:themeColor="accent5" w:themeShade="BF"/>
    </w:rPr>
    <w:tblPr>
      <w:tblStyleRowBandSize w:val="1"/>
      <w:tblStyleColBandSize w:val="1"/>
      <w:tblBorders>
        <w:top w:val="single" w:sz="4" w:space="0" w:color="3DA4BF" w:themeColor="accent5"/>
        <w:bottom w:val="single" w:sz="4" w:space="0" w:color="3DA4B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DA4B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DA4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535E29"/>
    <w:pPr>
      <w:spacing w:line="240" w:lineRule="auto"/>
    </w:pPr>
    <w:rPr>
      <w:color w:val="A8A8A8" w:themeColor="accent6" w:themeShade="BF"/>
    </w:rPr>
    <w:tblPr>
      <w:tblStyleRowBandSize w:val="1"/>
      <w:tblStyleColBandSize w:val="1"/>
      <w:tblBorders>
        <w:top w:val="single" w:sz="4" w:space="0" w:color="E1E1E1" w:themeColor="accent6"/>
        <w:bottom w:val="single" w:sz="4" w:space="0" w:color="E1E1E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535E29"/>
    <w:pPr>
      <w:spacing w:line="240" w:lineRule="auto"/>
    </w:pPr>
    <w:rPr>
      <w:color w:val="C65F0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2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2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2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2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535E29"/>
    <w:pPr>
      <w:spacing w:line="240" w:lineRule="auto"/>
    </w:pPr>
    <w:rPr>
      <w:color w:val="4242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9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9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9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9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535E29"/>
    <w:pPr>
      <w:spacing w:line="240" w:lineRule="auto"/>
    </w:pPr>
    <w:rPr>
      <w:color w:val="00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535E29"/>
    <w:pPr>
      <w:spacing w:line="240" w:lineRule="auto"/>
    </w:pPr>
    <w:rPr>
      <w:color w:val="005E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535E29"/>
    <w:pPr>
      <w:spacing w:line="240" w:lineRule="auto"/>
    </w:pPr>
    <w:rPr>
      <w:color w:val="2D7A8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A4B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A4B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A4B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A4B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535E29"/>
    <w:pPr>
      <w:spacing w:line="240" w:lineRule="auto"/>
    </w:pPr>
    <w:rPr>
      <w:color w:val="A8A8A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535E2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BCCA5" w:themeColor="accent1" w:themeTint="66"/>
        <w:left w:val="single" w:sz="4" w:space="0" w:color="FBCCA5" w:themeColor="accent1" w:themeTint="66"/>
        <w:bottom w:val="single" w:sz="4" w:space="0" w:color="FBCCA5" w:themeColor="accent1" w:themeTint="66"/>
        <w:right w:val="single" w:sz="4" w:space="0" w:color="FBCCA5" w:themeColor="accent1" w:themeTint="66"/>
        <w:insideH w:val="single" w:sz="4" w:space="0" w:color="FBCCA5" w:themeColor="accent1" w:themeTint="66"/>
        <w:insideV w:val="single" w:sz="4" w:space="0" w:color="FBCC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3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3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3" w:themeTint="66"/>
        <w:left w:val="single" w:sz="4" w:space="0" w:color="999999" w:themeColor="accent3" w:themeTint="66"/>
        <w:bottom w:val="single" w:sz="4" w:space="0" w:color="999999" w:themeColor="accent3" w:themeTint="66"/>
        <w:right w:val="single" w:sz="4" w:space="0" w:color="999999" w:themeColor="accent3" w:themeTint="66"/>
        <w:insideH w:val="single" w:sz="4" w:space="0" w:color="999999" w:themeColor="accent3" w:themeTint="66"/>
        <w:insideV w:val="single" w:sz="4" w:space="0" w:color="99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DECFF" w:themeColor="accent4" w:themeTint="66"/>
        <w:left w:val="single" w:sz="4" w:space="0" w:color="6DECFF" w:themeColor="accent4" w:themeTint="66"/>
        <w:bottom w:val="single" w:sz="4" w:space="0" w:color="6DECFF" w:themeColor="accent4" w:themeTint="66"/>
        <w:right w:val="single" w:sz="4" w:space="0" w:color="6DECFF" w:themeColor="accent4" w:themeTint="66"/>
        <w:insideH w:val="single" w:sz="4" w:space="0" w:color="6DECFF" w:themeColor="accent4" w:themeTint="66"/>
        <w:insideV w:val="single" w:sz="4" w:space="0" w:color="6DE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4E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B0DAE6" w:themeColor="accent5" w:themeTint="66"/>
        <w:left w:val="single" w:sz="4" w:space="0" w:color="B0DAE6" w:themeColor="accent5" w:themeTint="66"/>
        <w:bottom w:val="single" w:sz="4" w:space="0" w:color="B0DAE6" w:themeColor="accent5" w:themeTint="66"/>
        <w:right w:val="single" w:sz="4" w:space="0" w:color="B0DAE6" w:themeColor="accent5" w:themeTint="66"/>
        <w:insideH w:val="single" w:sz="4" w:space="0" w:color="B0DAE6" w:themeColor="accent5" w:themeTint="66"/>
        <w:insideV w:val="single" w:sz="4" w:space="0" w:color="B0DA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9C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C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6" w:themeTint="66"/>
        <w:left w:val="single" w:sz="4" w:space="0" w:color="F3F3F3" w:themeColor="accent6" w:themeTint="66"/>
        <w:bottom w:val="single" w:sz="4" w:space="0" w:color="F3F3F3" w:themeColor="accent6" w:themeTint="66"/>
        <w:right w:val="single" w:sz="4" w:space="0" w:color="F3F3F3" w:themeColor="accent6" w:themeTint="66"/>
        <w:insideH w:val="single" w:sz="4" w:space="0" w:color="F3F3F3" w:themeColor="accent6" w:themeTint="66"/>
        <w:insideV w:val="single" w:sz="4" w:space="0" w:color="F3F3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BBBCBD" w:themeColor="accent2" w:themeTint="66"/>
        <w:left w:val="single" w:sz="4" w:space="0" w:color="BBBCBD" w:themeColor="accent2" w:themeTint="66"/>
        <w:bottom w:val="single" w:sz="4" w:space="0" w:color="BBBCBD" w:themeColor="accent2" w:themeTint="66"/>
        <w:right w:val="single" w:sz="4" w:space="0" w:color="BBBCBD" w:themeColor="accent2" w:themeTint="66"/>
        <w:insideH w:val="single" w:sz="4" w:space="0" w:color="BBBCBD" w:themeColor="accent2" w:themeTint="66"/>
        <w:insideV w:val="single" w:sz="4" w:space="0" w:color="BB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B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F9B379" w:themeColor="accent1" w:themeTint="99"/>
        <w:bottom w:val="single" w:sz="2" w:space="0" w:color="F9B379" w:themeColor="accent1" w:themeTint="99"/>
        <w:insideH w:val="single" w:sz="2" w:space="0" w:color="F9B379" w:themeColor="accent1" w:themeTint="99"/>
        <w:insideV w:val="single" w:sz="2" w:space="0" w:color="F9B3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3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3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9A9B9D" w:themeColor="accent2" w:themeTint="99"/>
        <w:bottom w:val="single" w:sz="2" w:space="0" w:color="9A9B9D" w:themeColor="accent2" w:themeTint="99"/>
        <w:insideH w:val="single" w:sz="2" w:space="0" w:color="9A9B9D" w:themeColor="accent2" w:themeTint="99"/>
        <w:insideV w:val="single" w:sz="2" w:space="0" w:color="9A9B9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B9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B9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3" w:themeTint="99"/>
        <w:bottom w:val="single" w:sz="2" w:space="0" w:color="666666" w:themeColor="accent3" w:themeTint="99"/>
        <w:insideH w:val="single" w:sz="2" w:space="0" w:color="666666" w:themeColor="accent3" w:themeTint="99"/>
        <w:insideV w:val="single" w:sz="2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24E3FF" w:themeColor="accent4" w:themeTint="99"/>
        <w:bottom w:val="single" w:sz="2" w:space="0" w:color="24E3FF" w:themeColor="accent4" w:themeTint="99"/>
        <w:insideH w:val="single" w:sz="2" w:space="0" w:color="24E3FF" w:themeColor="accent4" w:themeTint="99"/>
        <w:insideV w:val="single" w:sz="2" w:space="0" w:color="24E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E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E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89C8D9" w:themeColor="accent5" w:themeTint="99"/>
        <w:bottom w:val="single" w:sz="2" w:space="0" w:color="89C8D9" w:themeColor="accent5" w:themeTint="99"/>
        <w:insideH w:val="single" w:sz="2" w:space="0" w:color="89C8D9" w:themeColor="accent5" w:themeTint="99"/>
        <w:insideV w:val="single" w:sz="2" w:space="0" w:color="89C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C8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C8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6" w:themeTint="99"/>
        <w:bottom w:val="single" w:sz="2" w:space="0" w:color="EDEDED" w:themeColor="accent6" w:themeTint="99"/>
        <w:insideH w:val="single" w:sz="2" w:space="0" w:color="EDEDED" w:themeColor="accent6" w:themeTint="99"/>
        <w:insideV w:val="single" w:sz="2" w:space="0" w:color="ED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9B379" w:themeColor="accent1" w:themeTint="99"/>
        <w:left w:val="single" w:sz="4" w:space="0" w:color="F9B379" w:themeColor="accent1" w:themeTint="99"/>
        <w:bottom w:val="single" w:sz="4" w:space="0" w:color="F9B379" w:themeColor="accent1" w:themeTint="99"/>
        <w:right w:val="single" w:sz="4" w:space="0" w:color="F9B379" w:themeColor="accent1" w:themeTint="99"/>
        <w:insideH w:val="single" w:sz="4" w:space="0" w:color="F9B379" w:themeColor="accent1" w:themeTint="99"/>
        <w:insideV w:val="single" w:sz="4" w:space="0" w:color="F9B3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  <w:tblStylePr w:type="neCell">
      <w:tblPr/>
      <w:tcPr>
        <w:tcBorders>
          <w:bottom w:val="single" w:sz="4" w:space="0" w:color="F9B379" w:themeColor="accent1" w:themeTint="99"/>
        </w:tcBorders>
      </w:tcPr>
    </w:tblStylePr>
    <w:tblStylePr w:type="nwCell">
      <w:tblPr/>
      <w:tcPr>
        <w:tcBorders>
          <w:bottom w:val="single" w:sz="4" w:space="0" w:color="F9B379" w:themeColor="accent1" w:themeTint="99"/>
        </w:tcBorders>
      </w:tcPr>
    </w:tblStylePr>
    <w:tblStylePr w:type="seCell">
      <w:tblPr/>
      <w:tcPr>
        <w:tcBorders>
          <w:top w:val="single" w:sz="4" w:space="0" w:color="F9B379" w:themeColor="accent1" w:themeTint="99"/>
        </w:tcBorders>
      </w:tcPr>
    </w:tblStylePr>
    <w:tblStylePr w:type="swCell">
      <w:tblPr/>
      <w:tcPr>
        <w:tcBorders>
          <w:top w:val="single" w:sz="4" w:space="0" w:color="F9B37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9A9B9D" w:themeColor="accent2" w:themeTint="99"/>
        <w:left w:val="single" w:sz="4" w:space="0" w:color="9A9B9D" w:themeColor="accent2" w:themeTint="99"/>
        <w:bottom w:val="single" w:sz="4" w:space="0" w:color="9A9B9D" w:themeColor="accent2" w:themeTint="99"/>
        <w:right w:val="single" w:sz="4" w:space="0" w:color="9A9B9D" w:themeColor="accent2" w:themeTint="99"/>
        <w:insideH w:val="single" w:sz="4" w:space="0" w:color="9A9B9D" w:themeColor="accent2" w:themeTint="99"/>
        <w:insideV w:val="single" w:sz="4" w:space="0" w:color="9A9B9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  <w:tblStylePr w:type="neCell">
      <w:tblPr/>
      <w:tcPr>
        <w:tcBorders>
          <w:bottom w:val="single" w:sz="4" w:space="0" w:color="9A9B9D" w:themeColor="accent2" w:themeTint="99"/>
        </w:tcBorders>
      </w:tcPr>
    </w:tblStylePr>
    <w:tblStylePr w:type="nwCell">
      <w:tblPr/>
      <w:tcPr>
        <w:tcBorders>
          <w:bottom w:val="single" w:sz="4" w:space="0" w:color="9A9B9D" w:themeColor="accent2" w:themeTint="99"/>
        </w:tcBorders>
      </w:tcPr>
    </w:tblStylePr>
    <w:tblStylePr w:type="seCell">
      <w:tblPr/>
      <w:tcPr>
        <w:tcBorders>
          <w:top w:val="single" w:sz="4" w:space="0" w:color="9A9B9D" w:themeColor="accent2" w:themeTint="99"/>
        </w:tcBorders>
      </w:tcPr>
    </w:tblStylePr>
    <w:tblStylePr w:type="swCell">
      <w:tblPr/>
      <w:tcPr>
        <w:tcBorders>
          <w:top w:val="single" w:sz="4" w:space="0" w:color="9A9B9D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24E3FF" w:themeColor="accent4" w:themeTint="99"/>
        <w:left w:val="single" w:sz="4" w:space="0" w:color="24E3FF" w:themeColor="accent4" w:themeTint="99"/>
        <w:bottom w:val="single" w:sz="4" w:space="0" w:color="24E3FF" w:themeColor="accent4" w:themeTint="99"/>
        <w:right w:val="single" w:sz="4" w:space="0" w:color="24E3FF" w:themeColor="accent4" w:themeTint="99"/>
        <w:insideH w:val="single" w:sz="4" w:space="0" w:color="24E3FF" w:themeColor="accent4" w:themeTint="99"/>
        <w:insideV w:val="single" w:sz="4" w:space="0" w:color="24E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  <w:tblStylePr w:type="neCell">
      <w:tblPr/>
      <w:tcPr>
        <w:tcBorders>
          <w:bottom w:val="single" w:sz="4" w:space="0" w:color="24E3FF" w:themeColor="accent4" w:themeTint="99"/>
        </w:tcBorders>
      </w:tcPr>
    </w:tblStylePr>
    <w:tblStylePr w:type="nwCell">
      <w:tblPr/>
      <w:tcPr>
        <w:tcBorders>
          <w:bottom w:val="single" w:sz="4" w:space="0" w:color="24E3FF" w:themeColor="accent4" w:themeTint="99"/>
        </w:tcBorders>
      </w:tcPr>
    </w:tblStylePr>
    <w:tblStylePr w:type="seCell">
      <w:tblPr/>
      <w:tcPr>
        <w:tcBorders>
          <w:top w:val="single" w:sz="4" w:space="0" w:color="24E3FF" w:themeColor="accent4" w:themeTint="99"/>
        </w:tcBorders>
      </w:tcPr>
    </w:tblStylePr>
    <w:tblStylePr w:type="swCell">
      <w:tblPr/>
      <w:tcPr>
        <w:tcBorders>
          <w:top w:val="single" w:sz="4" w:space="0" w:color="24E3F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89C8D9" w:themeColor="accent5" w:themeTint="99"/>
        <w:left w:val="single" w:sz="4" w:space="0" w:color="89C8D9" w:themeColor="accent5" w:themeTint="99"/>
        <w:bottom w:val="single" w:sz="4" w:space="0" w:color="89C8D9" w:themeColor="accent5" w:themeTint="99"/>
        <w:right w:val="single" w:sz="4" w:space="0" w:color="89C8D9" w:themeColor="accent5" w:themeTint="99"/>
        <w:insideH w:val="single" w:sz="4" w:space="0" w:color="89C8D9" w:themeColor="accent5" w:themeTint="99"/>
        <w:insideV w:val="single" w:sz="4" w:space="0" w:color="89C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  <w:tblStylePr w:type="neCell">
      <w:tblPr/>
      <w:tcPr>
        <w:tcBorders>
          <w:bottom w:val="single" w:sz="4" w:space="0" w:color="89C8D9" w:themeColor="accent5" w:themeTint="99"/>
        </w:tcBorders>
      </w:tcPr>
    </w:tblStylePr>
    <w:tblStylePr w:type="nwCell">
      <w:tblPr/>
      <w:tcPr>
        <w:tcBorders>
          <w:bottom w:val="single" w:sz="4" w:space="0" w:color="89C8D9" w:themeColor="accent5" w:themeTint="99"/>
        </w:tcBorders>
      </w:tcPr>
    </w:tblStylePr>
    <w:tblStylePr w:type="seCell">
      <w:tblPr/>
      <w:tcPr>
        <w:tcBorders>
          <w:top w:val="single" w:sz="4" w:space="0" w:color="89C8D9" w:themeColor="accent5" w:themeTint="99"/>
        </w:tcBorders>
      </w:tcPr>
    </w:tblStylePr>
    <w:tblStylePr w:type="swCell">
      <w:tblPr/>
      <w:tcPr>
        <w:tcBorders>
          <w:top w:val="single" w:sz="4" w:space="0" w:color="89C8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  <w:tblStylePr w:type="neCell">
      <w:tblPr/>
      <w:tcPr>
        <w:tcBorders>
          <w:bottom w:val="single" w:sz="4" w:space="0" w:color="EDEDED" w:themeColor="accent6" w:themeTint="99"/>
        </w:tcBorders>
      </w:tcPr>
    </w:tblStylePr>
    <w:tblStylePr w:type="nwCell">
      <w:tblPr/>
      <w:tcPr>
        <w:tcBorders>
          <w:bottom w:val="single" w:sz="4" w:space="0" w:color="EDEDED" w:themeColor="accent6" w:themeTint="99"/>
        </w:tcBorders>
      </w:tcPr>
    </w:tblStylePr>
    <w:tblStylePr w:type="seCell">
      <w:tblPr/>
      <w:tcPr>
        <w:tcBorders>
          <w:top w:val="single" w:sz="4" w:space="0" w:color="EDEDED" w:themeColor="accent6" w:themeTint="99"/>
        </w:tcBorders>
      </w:tcPr>
    </w:tblStylePr>
    <w:tblStylePr w:type="swCell">
      <w:tblPr/>
      <w:tcPr>
        <w:tcBorders>
          <w:top w:val="single" w:sz="4" w:space="0" w:color="EDEDE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9B379" w:themeColor="accent1" w:themeTint="99"/>
        <w:left w:val="single" w:sz="4" w:space="0" w:color="F9B379" w:themeColor="accent1" w:themeTint="99"/>
        <w:bottom w:val="single" w:sz="4" w:space="0" w:color="F9B379" w:themeColor="accent1" w:themeTint="99"/>
        <w:right w:val="single" w:sz="4" w:space="0" w:color="F9B379" w:themeColor="accent1" w:themeTint="99"/>
        <w:insideH w:val="single" w:sz="4" w:space="0" w:color="F9B379" w:themeColor="accent1" w:themeTint="99"/>
        <w:insideV w:val="single" w:sz="4" w:space="0" w:color="F9B3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220" w:themeColor="accent1"/>
          <w:left w:val="single" w:sz="4" w:space="0" w:color="F58220" w:themeColor="accent1"/>
          <w:bottom w:val="single" w:sz="4" w:space="0" w:color="F58220" w:themeColor="accent1"/>
          <w:right w:val="single" w:sz="4" w:space="0" w:color="F58220" w:themeColor="accent1"/>
          <w:insideH w:val="nil"/>
          <w:insideV w:val="nil"/>
        </w:tcBorders>
        <w:shd w:val="clear" w:color="auto" w:fill="F58220" w:themeFill="accent1"/>
      </w:tcPr>
    </w:tblStylePr>
    <w:tblStylePr w:type="lastRow">
      <w:rPr>
        <w:b/>
        <w:bCs/>
      </w:rPr>
      <w:tblPr/>
      <w:tcPr>
        <w:tcBorders>
          <w:top w:val="double" w:sz="4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9A9B9D" w:themeColor="accent2" w:themeTint="99"/>
        <w:left w:val="single" w:sz="4" w:space="0" w:color="9A9B9D" w:themeColor="accent2" w:themeTint="99"/>
        <w:bottom w:val="single" w:sz="4" w:space="0" w:color="9A9B9D" w:themeColor="accent2" w:themeTint="99"/>
        <w:right w:val="single" w:sz="4" w:space="0" w:color="9A9B9D" w:themeColor="accent2" w:themeTint="99"/>
        <w:insideH w:val="single" w:sz="4" w:space="0" w:color="9A9B9D" w:themeColor="accent2" w:themeTint="99"/>
        <w:insideV w:val="single" w:sz="4" w:space="0" w:color="9A9B9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2"/>
          <w:left w:val="single" w:sz="4" w:space="0" w:color="58595B" w:themeColor="accent2"/>
          <w:bottom w:val="single" w:sz="4" w:space="0" w:color="58595B" w:themeColor="accent2"/>
          <w:right w:val="single" w:sz="4" w:space="0" w:color="58595B" w:themeColor="accent2"/>
          <w:insideH w:val="nil"/>
          <w:insideV w:val="nil"/>
        </w:tcBorders>
        <w:shd w:val="clear" w:color="auto" w:fill="58595B" w:themeFill="accent2"/>
      </w:tcPr>
    </w:tblStylePr>
    <w:tblStylePr w:type="lastRow">
      <w:rPr>
        <w:b/>
        <w:bCs/>
      </w:rPr>
      <w:tblPr/>
      <w:tcPr>
        <w:tcBorders>
          <w:top w:val="double" w:sz="4" w:space="0" w:color="5859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24E3FF" w:themeColor="accent4" w:themeTint="99"/>
        <w:left w:val="single" w:sz="4" w:space="0" w:color="24E3FF" w:themeColor="accent4" w:themeTint="99"/>
        <w:bottom w:val="single" w:sz="4" w:space="0" w:color="24E3FF" w:themeColor="accent4" w:themeTint="99"/>
        <w:right w:val="single" w:sz="4" w:space="0" w:color="24E3FF" w:themeColor="accent4" w:themeTint="99"/>
        <w:insideH w:val="single" w:sz="4" w:space="0" w:color="24E3FF" w:themeColor="accent4" w:themeTint="99"/>
        <w:insideV w:val="single" w:sz="4" w:space="0" w:color="24E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91" w:themeColor="accent4"/>
          <w:left w:val="single" w:sz="4" w:space="0" w:color="007F91" w:themeColor="accent4"/>
          <w:bottom w:val="single" w:sz="4" w:space="0" w:color="007F91" w:themeColor="accent4"/>
          <w:right w:val="single" w:sz="4" w:space="0" w:color="007F91" w:themeColor="accent4"/>
          <w:insideH w:val="nil"/>
          <w:insideV w:val="nil"/>
        </w:tcBorders>
        <w:shd w:val="clear" w:color="auto" w:fill="007F91" w:themeFill="accent4"/>
      </w:tcPr>
    </w:tblStylePr>
    <w:tblStylePr w:type="lastRow">
      <w:rPr>
        <w:b/>
        <w:bCs/>
      </w:rPr>
      <w:tblPr/>
      <w:tcPr>
        <w:tcBorders>
          <w:top w:val="double" w:sz="4" w:space="0" w:color="007F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89C8D9" w:themeColor="accent5" w:themeTint="99"/>
        <w:left w:val="single" w:sz="4" w:space="0" w:color="89C8D9" w:themeColor="accent5" w:themeTint="99"/>
        <w:bottom w:val="single" w:sz="4" w:space="0" w:color="89C8D9" w:themeColor="accent5" w:themeTint="99"/>
        <w:right w:val="single" w:sz="4" w:space="0" w:color="89C8D9" w:themeColor="accent5" w:themeTint="99"/>
        <w:insideH w:val="single" w:sz="4" w:space="0" w:color="89C8D9" w:themeColor="accent5" w:themeTint="99"/>
        <w:insideV w:val="single" w:sz="4" w:space="0" w:color="89C8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A4BF" w:themeColor="accent5"/>
          <w:left w:val="single" w:sz="4" w:space="0" w:color="3DA4BF" w:themeColor="accent5"/>
          <w:bottom w:val="single" w:sz="4" w:space="0" w:color="3DA4BF" w:themeColor="accent5"/>
          <w:right w:val="single" w:sz="4" w:space="0" w:color="3DA4BF" w:themeColor="accent5"/>
          <w:insideH w:val="nil"/>
          <w:insideV w:val="nil"/>
        </w:tcBorders>
        <w:shd w:val="clear" w:color="auto" w:fill="3DA4BF" w:themeFill="accent5"/>
      </w:tcPr>
    </w:tblStylePr>
    <w:tblStylePr w:type="lastRow">
      <w:rPr>
        <w:b/>
        <w:bCs/>
      </w:rPr>
      <w:tblPr/>
      <w:tcPr>
        <w:tcBorders>
          <w:top w:val="double" w:sz="4" w:space="0" w:color="3DA4B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6"/>
          <w:left w:val="single" w:sz="4" w:space="0" w:color="E1E1E1" w:themeColor="accent6"/>
          <w:bottom w:val="single" w:sz="4" w:space="0" w:color="E1E1E1" w:themeColor="accent6"/>
          <w:right w:val="single" w:sz="4" w:space="0" w:color="E1E1E1" w:themeColor="accent6"/>
          <w:insideH w:val="nil"/>
          <w:insideV w:val="nil"/>
        </w:tcBorders>
        <w:shd w:val="clear" w:color="auto" w:fill="E1E1E1" w:themeFill="accent6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220" w:themeFill="accent1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BCCA5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9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9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9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95B" w:themeFill="accent2"/>
      </w:tcPr>
    </w:tblStylePr>
    <w:tblStylePr w:type="band1Vert">
      <w:tblPr/>
      <w:tcPr>
        <w:shd w:val="clear" w:color="auto" w:fill="BBBCBD" w:themeFill="accent2" w:themeFillTint="66"/>
      </w:tcPr>
    </w:tblStylePr>
    <w:tblStylePr w:type="band1Horz">
      <w:tblPr/>
      <w:tcPr>
        <w:shd w:val="clear" w:color="auto" w:fill="BBBCBD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F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91" w:themeFill="accent4"/>
      </w:tcPr>
    </w:tblStylePr>
    <w:tblStylePr w:type="band1Vert">
      <w:tblPr/>
      <w:tcPr>
        <w:shd w:val="clear" w:color="auto" w:fill="6DECFF" w:themeFill="accent4" w:themeFillTint="66"/>
      </w:tcPr>
    </w:tblStylePr>
    <w:tblStylePr w:type="band1Horz">
      <w:tblPr/>
      <w:tcPr>
        <w:shd w:val="clear" w:color="auto" w:fill="6DECFF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C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4B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A4B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A4B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A4BF" w:themeFill="accent5"/>
      </w:tcPr>
    </w:tblStylePr>
    <w:tblStylePr w:type="band1Vert">
      <w:tblPr/>
      <w:tcPr>
        <w:shd w:val="clear" w:color="auto" w:fill="B0DAE6" w:themeFill="accent5" w:themeFillTint="66"/>
      </w:tcPr>
    </w:tblStylePr>
    <w:tblStylePr w:type="band1Horz">
      <w:tblPr/>
      <w:tcPr>
        <w:shd w:val="clear" w:color="auto" w:fill="B0DAE6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6"/>
      </w:tcPr>
    </w:tblStylePr>
    <w:tblStylePr w:type="band1Vert">
      <w:tblPr/>
      <w:tcPr>
        <w:shd w:val="clear" w:color="auto" w:fill="F3F3F3" w:themeFill="accent6" w:themeFillTint="66"/>
      </w:tcPr>
    </w:tblStylePr>
    <w:tblStylePr w:type="band1Horz">
      <w:tblPr/>
      <w:tcPr>
        <w:shd w:val="clear" w:color="auto" w:fill="F3F3F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535E29"/>
    <w:pPr>
      <w:spacing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4" w:space="0" w:color="F9B379" w:themeColor="accent1" w:themeTint="99"/>
        <w:left w:val="single" w:sz="4" w:space="0" w:color="F9B379" w:themeColor="accent1" w:themeTint="99"/>
        <w:bottom w:val="single" w:sz="4" w:space="0" w:color="F9B379" w:themeColor="accent1" w:themeTint="99"/>
        <w:right w:val="single" w:sz="4" w:space="0" w:color="F9B379" w:themeColor="accent1" w:themeTint="99"/>
        <w:insideH w:val="single" w:sz="4" w:space="0" w:color="F9B379" w:themeColor="accent1" w:themeTint="99"/>
        <w:insideV w:val="single" w:sz="4" w:space="0" w:color="F9B3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3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3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535E29"/>
    <w:pPr>
      <w:spacing w:line="240" w:lineRule="auto"/>
    </w:pPr>
    <w:rPr>
      <w:color w:val="424244" w:themeColor="accent2" w:themeShade="BF"/>
    </w:rPr>
    <w:tblPr>
      <w:tblStyleRowBandSize w:val="1"/>
      <w:tblStyleColBandSize w:val="1"/>
      <w:tblBorders>
        <w:top w:val="single" w:sz="4" w:space="0" w:color="9A9B9D" w:themeColor="accent2" w:themeTint="99"/>
        <w:left w:val="single" w:sz="4" w:space="0" w:color="9A9B9D" w:themeColor="accent2" w:themeTint="99"/>
        <w:bottom w:val="single" w:sz="4" w:space="0" w:color="9A9B9D" w:themeColor="accent2" w:themeTint="99"/>
        <w:right w:val="single" w:sz="4" w:space="0" w:color="9A9B9D" w:themeColor="accent2" w:themeTint="99"/>
        <w:insideH w:val="single" w:sz="4" w:space="0" w:color="9A9B9D" w:themeColor="accent2" w:themeTint="99"/>
        <w:insideV w:val="single" w:sz="4" w:space="0" w:color="9A9B9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9B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B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535E29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535E29"/>
    <w:pPr>
      <w:spacing w:line="240" w:lineRule="auto"/>
    </w:pPr>
    <w:rPr>
      <w:color w:val="005E6C" w:themeColor="accent4" w:themeShade="BF"/>
    </w:rPr>
    <w:tblPr>
      <w:tblStyleRowBandSize w:val="1"/>
      <w:tblStyleColBandSize w:val="1"/>
      <w:tblBorders>
        <w:top w:val="single" w:sz="4" w:space="0" w:color="24E3FF" w:themeColor="accent4" w:themeTint="99"/>
        <w:left w:val="single" w:sz="4" w:space="0" w:color="24E3FF" w:themeColor="accent4" w:themeTint="99"/>
        <w:bottom w:val="single" w:sz="4" w:space="0" w:color="24E3FF" w:themeColor="accent4" w:themeTint="99"/>
        <w:right w:val="single" w:sz="4" w:space="0" w:color="24E3FF" w:themeColor="accent4" w:themeTint="99"/>
        <w:insideH w:val="single" w:sz="4" w:space="0" w:color="24E3FF" w:themeColor="accent4" w:themeTint="99"/>
        <w:insideV w:val="single" w:sz="4" w:space="0" w:color="24E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4E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E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535E29"/>
    <w:pPr>
      <w:spacing w:line="240" w:lineRule="auto"/>
    </w:pPr>
    <w:rPr>
      <w:color w:val="2D7A8E" w:themeColor="accent5" w:themeShade="BF"/>
    </w:rPr>
    <w:tblPr>
      <w:tblStyleRowBandSize w:val="1"/>
      <w:tblStyleColBandSize w:val="1"/>
      <w:tblBorders>
        <w:top w:val="single" w:sz="4" w:space="0" w:color="89C8D9" w:themeColor="accent5" w:themeTint="99"/>
        <w:left w:val="single" w:sz="4" w:space="0" w:color="89C8D9" w:themeColor="accent5" w:themeTint="99"/>
        <w:bottom w:val="single" w:sz="4" w:space="0" w:color="89C8D9" w:themeColor="accent5" w:themeTint="99"/>
        <w:right w:val="single" w:sz="4" w:space="0" w:color="89C8D9" w:themeColor="accent5" w:themeTint="99"/>
        <w:insideH w:val="single" w:sz="4" w:space="0" w:color="89C8D9" w:themeColor="accent5" w:themeTint="99"/>
        <w:insideV w:val="single" w:sz="4" w:space="0" w:color="89C8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9C8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C8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535E29"/>
    <w:pPr>
      <w:spacing w:line="240" w:lineRule="auto"/>
    </w:pPr>
    <w:rPr>
      <w:color w:val="A8A8A8" w:themeColor="accent6" w:themeShade="BF"/>
    </w:r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535E29"/>
    <w:pPr>
      <w:spacing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4" w:space="0" w:color="F9B379" w:themeColor="accent1" w:themeTint="99"/>
        <w:left w:val="single" w:sz="4" w:space="0" w:color="F9B379" w:themeColor="accent1" w:themeTint="99"/>
        <w:bottom w:val="single" w:sz="4" w:space="0" w:color="F9B379" w:themeColor="accent1" w:themeTint="99"/>
        <w:right w:val="single" w:sz="4" w:space="0" w:color="F9B379" w:themeColor="accent1" w:themeTint="99"/>
        <w:insideH w:val="single" w:sz="4" w:space="0" w:color="F9B379" w:themeColor="accent1" w:themeTint="99"/>
        <w:insideV w:val="single" w:sz="4" w:space="0" w:color="F9B3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D2" w:themeFill="accent1" w:themeFillTint="33"/>
      </w:tcPr>
    </w:tblStylePr>
    <w:tblStylePr w:type="band1Horz">
      <w:tblPr/>
      <w:tcPr>
        <w:shd w:val="clear" w:color="auto" w:fill="FDE5D2" w:themeFill="accent1" w:themeFillTint="33"/>
      </w:tcPr>
    </w:tblStylePr>
    <w:tblStylePr w:type="neCell">
      <w:tblPr/>
      <w:tcPr>
        <w:tcBorders>
          <w:bottom w:val="single" w:sz="4" w:space="0" w:color="F9B379" w:themeColor="accent1" w:themeTint="99"/>
        </w:tcBorders>
      </w:tcPr>
    </w:tblStylePr>
    <w:tblStylePr w:type="nwCell">
      <w:tblPr/>
      <w:tcPr>
        <w:tcBorders>
          <w:bottom w:val="single" w:sz="4" w:space="0" w:color="F9B379" w:themeColor="accent1" w:themeTint="99"/>
        </w:tcBorders>
      </w:tcPr>
    </w:tblStylePr>
    <w:tblStylePr w:type="seCell">
      <w:tblPr/>
      <w:tcPr>
        <w:tcBorders>
          <w:top w:val="single" w:sz="4" w:space="0" w:color="F9B379" w:themeColor="accent1" w:themeTint="99"/>
        </w:tcBorders>
      </w:tcPr>
    </w:tblStylePr>
    <w:tblStylePr w:type="swCell">
      <w:tblPr/>
      <w:tcPr>
        <w:tcBorders>
          <w:top w:val="single" w:sz="4" w:space="0" w:color="F9B37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535E29"/>
    <w:pPr>
      <w:spacing w:line="240" w:lineRule="auto"/>
    </w:pPr>
    <w:rPr>
      <w:color w:val="424244" w:themeColor="accent2" w:themeShade="BF"/>
    </w:rPr>
    <w:tblPr>
      <w:tblStyleRowBandSize w:val="1"/>
      <w:tblStyleColBandSize w:val="1"/>
      <w:tblBorders>
        <w:top w:val="single" w:sz="4" w:space="0" w:color="9A9B9D" w:themeColor="accent2" w:themeTint="99"/>
        <w:left w:val="single" w:sz="4" w:space="0" w:color="9A9B9D" w:themeColor="accent2" w:themeTint="99"/>
        <w:bottom w:val="single" w:sz="4" w:space="0" w:color="9A9B9D" w:themeColor="accent2" w:themeTint="99"/>
        <w:right w:val="single" w:sz="4" w:space="0" w:color="9A9B9D" w:themeColor="accent2" w:themeTint="99"/>
        <w:insideH w:val="single" w:sz="4" w:space="0" w:color="9A9B9D" w:themeColor="accent2" w:themeTint="99"/>
        <w:insideV w:val="single" w:sz="4" w:space="0" w:color="9A9B9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E" w:themeFill="accent2" w:themeFillTint="33"/>
      </w:tcPr>
    </w:tblStylePr>
    <w:tblStylePr w:type="band1Horz">
      <w:tblPr/>
      <w:tcPr>
        <w:shd w:val="clear" w:color="auto" w:fill="DDDDDE" w:themeFill="accent2" w:themeFillTint="33"/>
      </w:tcPr>
    </w:tblStylePr>
    <w:tblStylePr w:type="neCell">
      <w:tblPr/>
      <w:tcPr>
        <w:tcBorders>
          <w:bottom w:val="single" w:sz="4" w:space="0" w:color="9A9B9D" w:themeColor="accent2" w:themeTint="99"/>
        </w:tcBorders>
      </w:tcPr>
    </w:tblStylePr>
    <w:tblStylePr w:type="nwCell">
      <w:tblPr/>
      <w:tcPr>
        <w:tcBorders>
          <w:bottom w:val="single" w:sz="4" w:space="0" w:color="9A9B9D" w:themeColor="accent2" w:themeTint="99"/>
        </w:tcBorders>
      </w:tcPr>
    </w:tblStylePr>
    <w:tblStylePr w:type="seCell">
      <w:tblPr/>
      <w:tcPr>
        <w:tcBorders>
          <w:top w:val="single" w:sz="4" w:space="0" w:color="9A9B9D" w:themeColor="accent2" w:themeTint="99"/>
        </w:tcBorders>
      </w:tcPr>
    </w:tblStylePr>
    <w:tblStylePr w:type="swCell">
      <w:tblPr/>
      <w:tcPr>
        <w:tcBorders>
          <w:top w:val="single" w:sz="4" w:space="0" w:color="9A9B9D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535E29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535E29"/>
    <w:pPr>
      <w:spacing w:line="240" w:lineRule="auto"/>
    </w:pPr>
    <w:rPr>
      <w:color w:val="005E6C" w:themeColor="accent4" w:themeShade="BF"/>
    </w:rPr>
    <w:tblPr>
      <w:tblStyleRowBandSize w:val="1"/>
      <w:tblStyleColBandSize w:val="1"/>
      <w:tblBorders>
        <w:top w:val="single" w:sz="4" w:space="0" w:color="24E3FF" w:themeColor="accent4" w:themeTint="99"/>
        <w:left w:val="single" w:sz="4" w:space="0" w:color="24E3FF" w:themeColor="accent4" w:themeTint="99"/>
        <w:bottom w:val="single" w:sz="4" w:space="0" w:color="24E3FF" w:themeColor="accent4" w:themeTint="99"/>
        <w:right w:val="single" w:sz="4" w:space="0" w:color="24E3FF" w:themeColor="accent4" w:themeTint="99"/>
        <w:insideH w:val="single" w:sz="4" w:space="0" w:color="24E3FF" w:themeColor="accent4" w:themeTint="99"/>
        <w:insideV w:val="single" w:sz="4" w:space="0" w:color="24E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F5FF" w:themeFill="accent4" w:themeFillTint="33"/>
      </w:tcPr>
    </w:tblStylePr>
    <w:tblStylePr w:type="band1Horz">
      <w:tblPr/>
      <w:tcPr>
        <w:shd w:val="clear" w:color="auto" w:fill="B6F5FF" w:themeFill="accent4" w:themeFillTint="33"/>
      </w:tcPr>
    </w:tblStylePr>
    <w:tblStylePr w:type="neCell">
      <w:tblPr/>
      <w:tcPr>
        <w:tcBorders>
          <w:bottom w:val="single" w:sz="4" w:space="0" w:color="24E3FF" w:themeColor="accent4" w:themeTint="99"/>
        </w:tcBorders>
      </w:tcPr>
    </w:tblStylePr>
    <w:tblStylePr w:type="nwCell">
      <w:tblPr/>
      <w:tcPr>
        <w:tcBorders>
          <w:bottom w:val="single" w:sz="4" w:space="0" w:color="24E3FF" w:themeColor="accent4" w:themeTint="99"/>
        </w:tcBorders>
      </w:tcPr>
    </w:tblStylePr>
    <w:tblStylePr w:type="seCell">
      <w:tblPr/>
      <w:tcPr>
        <w:tcBorders>
          <w:top w:val="single" w:sz="4" w:space="0" w:color="24E3FF" w:themeColor="accent4" w:themeTint="99"/>
        </w:tcBorders>
      </w:tcPr>
    </w:tblStylePr>
    <w:tblStylePr w:type="swCell">
      <w:tblPr/>
      <w:tcPr>
        <w:tcBorders>
          <w:top w:val="single" w:sz="4" w:space="0" w:color="24E3F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535E29"/>
    <w:pPr>
      <w:spacing w:line="240" w:lineRule="auto"/>
    </w:pPr>
    <w:rPr>
      <w:color w:val="2D7A8E" w:themeColor="accent5" w:themeShade="BF"/>
    </w:rPr>
    <w:tblPr>
      <w:tblStyleRowBandSize w:val="1"/>
      <w:tblStyleColBandSize w:val="1"/>
      <w:tblBorders>
        <w:top w:val="single" w:sz="4" w:space="0" w:color="89C8D9" w:themeColor="accent5" w:themeTint="99"/>
        <w:left w:val="single" w:sz="4" w:space="0" w:color="89C8D9" w:themeColor="accent5" w:themeTint="99"/>
        <w:bottom w:val="single" w:sz="4" w:space="0" w:color="89C8D9" w:themeColor="accent5" w:themeTint="99"/>
        <w:right w:val="single" w:sz="4" w:space="0" w:color="89C8D9" w:themeColor="accent5" w:themeTint="99"/>
        <w:insideH w:val="single" w:sz="4" w:space="0" w:color="89C8D9" w:themeColor="accent5" w:themeTint="99"/>
        <w:insideV w:val="single" w:sz="4" w:space="0" w:color="89C8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CF2" w:themeFill="accent5" w:themeFillTint="33"/>
      </w:tcPr>
    </w:tblStylePr>
    <w:tblStylePr w:type="band1Horz">
      <w:tblPr/>
      <w:tcPr>
        <w:shd w:val="clear" w:color="auto" w:fill="D7ECF2" w:themeFill="accent5" w:themeFillTint="33"/>
      </w:tcPr>
    </w:tblStylePr>
    <w:tblStylePr w:type="neCell">
      <w:tblPr/>
      <w:tcPr>
        <w:tcBorders>
          <w:bottom w:val="single" w:sz="4" w:space="0" w:color="89C8D9" w:themeColor="accent5" w:themeTint="99"/>
        </w:tcBorders>
      </w:tcPr>
    </w:tblStylePr>
    <w:tblStylePr w:type="nwCell">
      <w:tblPr/>
      <w:tcPr>
        <w:tcBorders>
          <w:bottom w:val="single" w:sz="4" w:space="0" w:color="89C8D9" w:themeColor="accent5" w:themeTint="99"/>
        </w:tcBorders>
      </w:tcPr>
    </w:tblStylePr>
    <w:tblStylePr w:type="seCell">
      <w:tblPr/>
      <w:tcPr>
        <w:tcBorders>
          <w:top w:val="single" w:sz="4" w:space="0" w:color="89C8D9" w:themeColor="accent5" w:themeTint="99"/>
        </w:tcBorders>
      </w:tcPr>
    </w:tblStylePr>
    <w:tblStylePr w:type="swCell">
      <w:tblPr/>
      <w:tcPr>
        <w:tcBorders>
          <w:top w:val="single" w:sz="4" w:space="0" w:color="89C8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535E29"/>
    <w:pPr>
      <w:spacing w:line="240" w:lineRule="auto"/>
    </w:pPr>
    <w:rPr>
      <w:color w:val="A8A8A8" w:themeColor="accent6" w:themeShade="BF"/>
    </w:rPr>
    <w:tblPr>
      <w:tblStyleRowBandSize w:val="1"/>
      <w:tblStyleColBandSize w:val="1"/>
      <w:tblBorders>
        <w:top w:val="single" w:sz="4" w:space="0" w:color="EDEDED" w:themeColor="accent6" w:themeTint="99"/>
        <w:left w:val="single" w:sz="4" w:space="0" w:color="EDEDED" w:themeColor="accent6" w:themeTint="99"/>
        <w:bottom w:val="single" w:sz="4" w:space="0" w:color="EDEDED" w:themeColor="accent6" w:themeTint="99"/>
        <w:right w:val="single" w:sz="4" w:space="0" w:color="EDEDED" w:themeColor="accent6" w:themeTint="99"/>
        <w:insideH w:val="single" w:sz="4" w:space="0" w:color="EDEDED" w:themeColor="accent6" w:themeTint="99"/>
        <w:insideV w:val="single" w:sz="4" w:space="0" w:color="EDED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  <w:tblStylePr w:type="neCell">
      <w:tblPr/>
      <w:tcPr>
        <w:tcBorders>
          <w:bottom w:val="single" w:sz="4" w:space="0" w:color="EDEDED" w:themeColor="accent6" w:themeTint="99"/>
        </w:tcBorders>
      </w:tcPr>
    </w:tblStylePr>
    <w:tblStylePr w:type="nwCell">
      <w:tblPr/>
      <w:tcPr>
        <w:tcBorders>
          <w:bottom w:val="single" w:sz="4" w:space="0" w:color="EDEDED" w:themeColor="accent6" w:themeTint="99"/>
        </w:tcBorders>
      </w:tcPr>
    </w:tblStylePr>
    <w:tblStylePr w:type="seCell">
      <w:tblPr/>
      <w:tcPr>
        <w:tcBorders>
          <w:top w:val="single" w:sz="4" w:space="0" w:color="EDEDED" w:themeColor="accent6" w:themeTint="99"/>
        </w:tcBorders>
      </w:tcPr>
    </w:tblStylePr>
    <w:tblStylePr w:type="swCell">
      <w:tblPr/>
      <w:tcPr>
        <w:tcBorders>
          <w:top w:val="single" w:sz="4" w:space="0" w:color="EDEDED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535E2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535E2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leidingOrdina">
    <w:name w:val="Inleiding Ordina"/>
    <w:basedOn w:val="ZsysbasisOrdina"/>
    <w:next w:val="BasistekstOrdina"/>
    <w:uiPriority w:val="4"/>
    <w:rsid w:val="00210D00"/>
    <w:pPr>
      <w:spacing w:line="320" w:lineRule="atLeast"/>
    </w:pPr>
    <w:rPr>
      <w:sz w:val="24"/>
    </w:rPr>
  </w:style>
  <w:style w:type="paragraph" w:customStyle="1" w:styleId="TabeltiteloranjeOrdina">
    <w:name w:val="Tabeltitel oranje Ordina"/>
    <w:basedOn w:val="ZsysbasistabeltekstOrdina"/>
    <w:next w:val="BasistekstOrdina"/>
    <w:uiPriority w:val="4"/>
    <w:rsid w:val="00D5149A"/>
    <w:pPr>
      <w:pBdr>
        <w:top w:val="single" w:sz="2" w:space="3" w:color="F58220" w:themeColor="accent1"/>
        <w:left w:val="single" w:sz="2" w:space="2" w:color="F58220" w:themeColor="accent1"/>
        <w:bottom w:val="single" w:sz="2" w:space="1" w:color="F58220" w:themeColor="accent1"/>
        <w:right w:val="single" w:sz="2" w:space="2" w:color="F58220" w:themeColor="accent1"/>
      </w:pBdr>
      <w:shd w:val="clear" w:color="auto" w:fill="F58220" w:themeFill="accent1"/>
    </w:pPr>
    <w:rPr>
      <w:rFonts w:ascii="Roboto" w:hAnsi="Roboto"/>
      <w:b/>
      <w:color w:val="FFFFFF" w:themeColor="background1"/>
    </w:rPr>
  </w:style>
  <w:style w:type="paragraph" w:customStyle="1" w:styleId="TabeltitelblauwOrdina">
    <w:name w:val="Tabeltitel blauw Ordina"/>
    <w:basedOn w:val="ZsysbasistabeltekstOrdina"/>
    <w:next w:val="BasistekstOrdina"/>
    <w:rsid w:val="00BF4BA3"/>
    <w:pPr>
      <w:pBdr>
        <w:top w:val="single" w:sz="2" w:space="3" w:color="007F91" w:themeColor="accent4"/>
        <w:left w:val="single" w:sz="2" w:space="2" w:color="007F91" w:themeColor="accent4"/>
        <w:bottom w:val="single" w:sz="2" w:space="1" w:color="007F91" w:themeColor="accent4"/>
        <w:right w:val="single" w:sz="2" w:space="2" w:color="007F91" w:themeColor="accent4"/>
      </w:pBdr>
      <w:shd w:val="clear" w:color="auto" w:fill="007F91" w:themeFill="accent4"/>
    </w:pPr>
    <w:rPr>
      <w:rFonts w:ascii="Roboto" w:hAnsi="Roboto"/>
      <w:b/>
      <w:color w:val="FFFFFF" w:themeColor="background1"/>
    </w:rPr>
  </w:style>
  <w:style w:type="paragraph" w:customStyle="1" w:styleId="Kop4zondernummerOrdina">
    <w:name w:val="Kop 4 zonder nummer Ordina"/>
    <w:basedOn w:val="ZsysbasisOrdina"/>
    <w:next w:val="BasistekstOrdina"/>
    <w:uiPriority w:val="4"/>
    <w:rsid w:val="004D3DC9"/>
    <w:pPr>
      <w:keepNext/>
      <w:keepLines/>
      <w:spacing w:before="520" w:after="280" w:line="340" w:lineRule="atLeast"/>
    </w:pPr>
    <w:rPr>
      <w:rFonts w:ascii="Roboto" w:hAnsi="Roboto"/>
      <w:b/>
      <w:bCs/>
      <w:color w:val="58595B" w:themeColor="accent2"/>
      <w:sz w:val="22"/>
      <w:szCs w:val="24"/>
    </w:rPr>
  </w:style>
  <w:style w:type="character" w:customStyle="1" w:styleId="LijstalineaChar">
    <w:name w:val="Lijstalinea Char"/>
    <w:link w:val="Lijstalinea"/>
    <w:uiPriority w:val="34"/>
    <w:locked/>
    <w:rsid w:val="000C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leuren Ordina PP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58220"/>
      </a:accent1>
      <a:accent2>
        <a:srgbClr val="58595B"/>
      </a:accent2>
      <a:accent3>
        <a:srgbClr val="000000"/>
      </a:accent3>
      <a:accent4>
        <a:srgbClr val="007F91"/>
      </a:accent4>
      <a:accent5>
        <a:srgbClr val="3DA4BF"/>
      </a:accent5>
      <a:accent6>
        <a:srgbClr val="E1E1E1"/>
      </a:accent6>
      <a:hlink>
        <a:srgbClr val="000000"/>
      </a:hlink>
      <a:folHlink>
        <a:srgbClr val="000000"/>
      </a:folHlink>
    </a:clrScheme>
    <a:fontScheme name="Lettertypen Ordina PP">
      <a:majorFont>
        <a:latin typeface="Roboto Condensed Light"/>
        <a:ea typeface=""/>
        <a:cs typeface=""/>
      </a:majorFont>
      <a:minorFont>
        <a:latin typeface="Roboto Ligh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DA0FEF33FE44EA8C7EF2626A39108" ma:contentTypeVersion="13" ma:contentTypeDescription="Een nieuw document maken." ma:contentTypeScope="" ma:versionID="442676ff9fec39bfc7abd6132ba476eb">
  <xsd:schema xmlns:xsd="http://www.w3.org/2001/XMLSchema" xmlns:xs="http://www.w3.org/2001/XMLSchema" xmlns:p="http://schemas.microsoft.com/office/2006/metadata/properties" xmlns:ns3="40183407-f939-4208-8b13-0b89f1bbb9c7" xmlns:ns4="83f4bf87-c66b-482e-8dba-b4aeff6ace9c" targetNamespace="http://schemas.microsoft.com/office/2006/metadata/properties" ma:root="true" ma:fieldsID="b5a7407d43e874cdef41f5e4ead06a1b" ns3:_="" ns4:_="">
    <xsd:import namespace="40183407-f939-4208-8b13-0b89f1bbb9c7"/>
    <xsd:import namespace="83f4bf87-c66b-482e-8dba-b4aeff6ace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3407-f939-4208-8b13-0b89f1bb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4bf87-c66b-482e-8dba-b4aeff6ac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B994-AFDA-4F35-A8C3-095B9A25970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3f4bf87-c66b-482e-8dba-b4aeff6ace9c"/>
    <ds:schemaRef ds:uri="40183407-f939-4208-8b13-0b89f1bbb9c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DBED72-2AC2-4BD7-8E47-530DD41F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16304-7D1A-4829-A74A-9E6B938A3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83407-f939-4208-8b13-0b89f1bbb9c7"/>
    <ds:schemaRef ds:uri="83f4bf87-c66b-482e-8dba-b4aeff6ac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D55C3-97FD-4BE8-8A25-8B656E44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2438</Characters>
  <Application>Microsoft Office Word</Application>
  <DocSecurity>6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Wiegerinck, Matthijs</dc:creator>
  <cp:keywords/>
  <dc:description/>
  <cp:lastModifiedBy>Anna van Wel</cp:lastModifiedBy>
  <cp:revision>2</cp:revision>
  <cp:lastPrinted>2020-03-12T12:27:00Z</cp:lastPrinted>
  <dcterms:created xsi:type="dcterms:W3CDTF">2020-06-02T13:04:00Z</dcterms:created>
  <dcterms:modified xsi:type="dcterms:W3CDTF">2020-06-02T13:04:00Z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0x01010009ADA0FEF33FE44EA8C7EF2626A39108</vt:lpwstr>
  </property>
</Properties>
</file>